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7B_1022/2025 vom 2. Oktober 2025</w:t>
      </w:r>
    </w:p>
    <w:p>
      <w:r>
        <w:t>Bundesgericht, 2025-10-02, FR</w:t>
      </w:r>
    </w:p>
    <w:p>
      <w:r>
        <w:rPr>
          <w:b/>
        </w:rPr>
        <w:t xml:space="preserve">Quelle: </w:t>
      </w:r>
      <w:r>
        <w:t>https://mcp.opencaselaw.ch/entscheid/bger_7B_1022_2025</w:t>
      </w:r>
    </w:p>
    <w:p>
      <w:r>
        <w:t>FR: TF 7B_1022/2025 du 2 octobre 2025</w:t>
      </w:r>
    </w:p>
    <w:p>
      <w:r>
        <w:t>IT: TF 7B_1022/2025 del 2 ottobre 2025</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Face aux motifs de l'arrêt attaqué (cf. arrêt attaqué, consid. 2 p. 5), le recourant n'articule aucune critique, conforme aux exigences en la matière, susceptible de démontrer que l'autorité précédente aurait violé le droit fédéral en n'entrant pas en matière sur son acte de recours et en renvoyant la cause au Président du Tribunal des mineurs. Il se borne en effet à évoquer des "lacunes en droit (et en fait) " qui auraient entaché la procédure en question, sans exposer plus avant en quoi son acte de recours cantonal aurait été recevable.</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présent arrêt sera exceptionnellement rendu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