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7B_1008/2024 vom 18. Oktober 2024</w:t>
      </w:r>
    </w:p>
    <w:p>
      <w:r>
        <w:t>Bundesgericht, 2024-10-18, DE</w:t>
      </w:r>
    </w:p>
    <w:p>
      <w:r>
        <w:rPr>
          <w:b/>
        </w:rPr>
        <w:t xml:space="preserve">Quelle: </w:t>
      </w:r>
      <w:r>
        <w:t>https://mcp.opencaselaw.ch/entscheid/bger_7B_1008_2024</w:t>
      </w:r>
    </w:p>
    <w:p>
      <w:r>
        <w:t>FR: TF 7B_1008/2024 du 18 octobre 2024</w:t>
      </w:r>
    </w:p>
    <w:p>
      <w:r>
        <w:t>IT: TF 7B_1008/2024 del 18 ottobre 2024</w:t>
      </w:r>
    </w:p>
    <w:p>
      <w:pPr>
        <w:pStyle w:val="Heading2"/>
      </w:pPr>
      <w:r>
        <w:t>Erwägungen</w:t>
      </w:r>
    </w:p>
    <w:p>
      <w:r>
        <w:rPr>
          <w:b/>
        </w:rPr>
        <w:t>E. 1</w:t>
      </w:r>
    </w:p>
    <w:p>
      <w:r>
        <w:t>A.________ erhob mit Eingabe vom 14. August 2024 Beschwerde gegen die Einstellungsverfügung der Staatsanwaltschaft Zürich-Limmat vom 30. Juli 2024 in Sachen B.________ betreffend Beschimpfung etc. Mit Verfügung vom 19. August 2024 forderte das Obergericht des Kantons Zürich A.________ auf, eine Prozesskaution von Fr. 2'500.-- zu leisten.</w:t>
      </w:r>
    </w:p>
    <w:p>
      <w:r>
        <w:t>Mit Eingabe vom 11. September 2024 führt A.________ Beschwerde an das Bundesgericht gegen diese Verfügung und beantragt deren Aufhebung.</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Der Beschwerdeführer beschränkt sich darauf, zu behaupten, dass es ihm nicht möglich sei, die Prozesskaution zu bezahlen. Er erhalte kein Arbeitslosengeld mehr, keine Sozialhilfe und habe keine sichere bzw. feste Anstellung. Er wolle keine Schulden machen und auch die Opferhilfe unterstütze ihn finanziell nicht. Er bitte um einen gerechten Strafprozess, es könne nicht sein, dass aufgrund seiner aktuell schwierigen finanziellen Lage ein Straftäter mehr Gerechtigkeit bekomme und keine Konsequenzen tragen müsse. Mit diesen Behauptungen vermag der Beschwerdeführer indessen nicht rechtsgenüglich aufzuzeigen, inwiefern die angefochtene Verfügung rechtswidrig sein sollte, wenngleich er sich offenbar in einer schwierigen Situation befindet. Die Beschwerde genügt den gesetzlichen Formerfordernissen offensichtlich nicht. Auf die Beschwerde ist daher im Verfahren nach Art. 108 BGG nicht einzutreten.</w:t>
      </w:r>
    </w:p>
    <w:p>
      <w:r>
        <w:rPr>
          <w:b/>
        </w:rPr>
        <w:t>E. 4</w:t>
      </w:r>
    </w:p>
    <w:p>
      <w:r>
        <w:t>Bei diesem Ausgang des Verfahrens sind die Gerichtskosten dem Beschwerdeführer aufzuerlegen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