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7B_1007/2025 vom 10. Oktober 2025</w:t>
      </w:r>
    </w:p>
    <w:p>
      <w:r>
        <w:t>Bundesgericht, 2025-10-10, FR</w:t>
      </w:r>
    </w:p>
    <w:p>
      <w:r>
        <w:rPr>
          <w:b/>
        </w:rPr>
        <w:t xml:space="preserve">Quelle: </w:t>
      </w:r>
      <w:r>
        <w:t>https://mcp.opencaselaw.ch/entscheid/bger_7B_1007_2025</w:t>
      </w:r>
    </w:p>
    <w:p>
      <w:r>
        <w:t>FR: TF 7B_1007/2025 du 10 octobre 2025</w:t>
      </w:r>
    </w:p>
    <w:p>
      <w:r>
        <w:t>IT: TF 7B_1007/2025 del 10 ottobre 2025</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3.1.2 et 3.3;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7B_304/2025 du 23 mai 2025 consid. 1.2.1; 7B_913/2024 du 17 octobre 2024 consid. 1.1).</w:t>
      </w:r>
    </w:p>
    <w:p>
      <w:r>
        <w:rPr>
          <w:b/>
        </w:rPr>
        <w:t>E. 1.2</w:t>
      </w:r>
    </w:p>
    <w:p>
      <w:r>
        <w:t>Le recourant, représenté par un mandataire professionnel, ne s'exprime nullement sur un éventuel tort moral ou dommage, ni sur leur principe ni sur leur quotité. Il ne chiffre pas, même grossièrement, le dommage, respectivement le tort moral qui pourrait résulter des atteintes qu'il prétend avoir subies. On ne peut en outre pas déduire, directement et sans ambiguïté, de la nature des infractions alléguées dans le recours quelles seraient concrètement les prétentions civiles que le recourant pourrait faire valoir dans le procès pénal, leur gravité n'apparaissant pas telle qu'elle ouvrirait incontestablement le droit à des dommages-intérêts ou à une indemnité pour tort moral. Il s'ensuit que le recourant n'a pas la qualité pour recourir sur le fond de la cause au sens de l'art. 81 al. 1 let. b ch. 5 LTF.</w:t>
      </w:r>
    </w:p>
    <w:p>
      <w:r>
        <w:rPr>
          <w:b/>
        </w:rPr>
        <w:t>E. 1.3</w:t>
      </w:r>
    </w:p>
    <w:p>
      <w:r>
        <w:t>S'agissant de l'hypothèse visée à l'art. 81 al. 1 let. b ch. 6 LTF, elle n'entre pas en considération, le recourant ne soulevant aucun grief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Tel n'est pas le cas en l'occurrence. En effet, en tant que le recourant émet des griefs en lien avec l'administration des preuves, il ne fait valoir aucun moyen qui puisse être séparé du fond.</w:t>
      </w:r>
    </w:p>
    <w:p>
      <w:r>
        <w:rPr>
          <w:b/>
        </w:rPr>
        <w:t>E. 1.5</w:t>
      </w:r>
    </w:p>
    <w:p>
      <w:r>
        <w:t>L'irrecevabilité manifeste du recours doit dès lors être constatée dans la procédure simplifiée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