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7B.56/2002 vom 10. April 2002</w:t>
      </w:r>
    </w:p>
    <w:p>
      <w:r>
        <w:t>Bundesgericht, 2002-04-10, DE</w:t>
      </w:r>
    </w:p>
    <w:p>
      <w:r>
        <w:rPr>
          <w:b/>
        </w:rPr>
        <w:t xml:space="preserve">Quelle: </w:t>
      </w:r>
      <w:r>
        <w:t>https://mcp.opencaselaw.ch/entscheid/bger_7B.56_2002</w:t>
      </w:r>
    </w:p>
    <w:p>
      <w:r>
        <w:t>FR: TF 7B.56/2002 du 10 avril 2002</w:t>
      </w:r>
    </w:p>
    <w:p>
      <w:r>
        <w:t>IT: TF 7B.56/2002 del 10 aprile 2002</w:t>
      </w:r>
    </w:p>
    <w:p>
      <w:pPr>
        <w:pStyle w:val="Heading2"/>
      </w:pPr>
      <w:r>
        <w:t>Regeste</w:t>
      </w:r>
    </w:p>
    <w:p>
      <w:r>
        <w:t>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Dieses Urteil wird der Beschwerdeführerin, der Beschwerdegegnerin Schweizerische Eidgenossenschaft, handelnd durch die Eidgenössische Steuerverwaltung, Hauptabteilung Mehrwertsteuer, Schwarztorstrasse 50, 3003 Bern, dem Betreibungsamt A.________ und dem Obergericht (II. Zivilkammer) des Kantons Zürich als oberer kantonaler Aufsichtsbehörde über Schuldbetreibung und Konkurs schriftlich mitgeteilt. ______________ Lausanne, 10. April 2002 Im Namen der Schuldbetreibungs- und Konkurskammer des SCHWEIZERISCHEN BUNDESGERICHTS Die Präsidentin: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