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7B.28/2006 vom 16. Mai 2006</w:t>
      </w:r>
    </w:p>
    <w:p>
      <w:r>
        <w:t>Bundesgericht, 2006-05-16, FR</w:t>
      </w:r>
    </w:p>
    <w:p>
      <w:r>
        <w:rPr>
          <w:b/>
        </w:rPr>
        <w:t xml:space="preserve">Quelle: </w:t>
      </w:r>
      <w:r>
        <w:t>https://mcp.opencaselaw.ch/entscheid/bger_7B.28_2006</w:t>
      </w:r>
    </w:p>
    <w:p>
      <w:r>
        <w:t>FR: TF 7B.28/2006 du 16 mai 2006</w:t>
      </w:r>
    </w:p>
    <w:p>
      <w:r>
        <w:t>IT: TF 7B.28/2006 del 16 maggio 2006</w:t>
      </w:r>
    </w:p>
    <w:p>
      <w:pPr>
        <w:pStyle w:val="Heading2"/>
      </w:pPr>
      <w:r>
        <w:t>Erwägungen</w:t>
      </w:r>
    </w:p>
    <w:p>
      <w:r>
        <w:rPr>
          <w:b/>
        </w:rPr>
        <w:t>E. 1</w:t>
      </w:r>
    </w:p>
    <w:p>
      <w:r>
        <w:t>L'office des poursuites chargé d'exécuter le séquestre de marchandises conformément aux art. 91 à 109 LP ( art. 275 LP ) peut les laisser provisoirement entre les mains du débiteur ou du tiers détenteur, à charge de les représenter en tout temps ( art. 98 al. 2 LP ); il les place toutefois sous sa garde ou celle d'un tiers s'il estime cette mesure opportune ou si le créancier rend vraisemblable qu'elle est nécessaire pour assurer les droits constitués en sa faveur par le séquestre ( art. 98 al. 3 LP ).</w:t>
      </w:r>
    </w:p>
    <w:p>
      <w:r>
        <w:rPr>
          <w:b/>
        </w:rPr>
        <w:t>E. 2</w:t>
      </w:r>
    </w:p>
    <w:p>
      <w:r>
        <w:t>En l'espèce, il est constant que les marchandises séquestrées, entreposées depuis novembre 1998 auprès de la recourante en vertu d'un contrat d'entreposage, ont été laissées entre les mains de celle-ci, à charge pour elle de les représenter en tout temps, conformément à l' art. 98 al. 2 LP . L'avis adressé par l'office à la recourante à titre de mesure de sûreté visait à empêcher qu'on dispose des marchandises mises sous main de justice, qu'on les dissimule ou qu'on compromette de toute autre manière le résultat de la poursuite, pendante ou future, de la créancière séquestrante (P.-R. Gilliéron, Commentaire de la loi fédérale sur la poursuite pour dettes et la faillite, n. 10 ad art. 271 LP ). Ledit avis restreignait ainsi le droit de l'entreposant d'obtenir la restitution des marchandises entreposées; il ne saurait avoir eu pour effet de suspendre le contrat d'entreposage lui-même, voire d'y mettre fin.</w:t>
      </w:r>
    </w:p>
    <w:p>
      <w:r>
        <w:t>Comme le retient à juste titre la Commission cantonale de recours, les frais d'entreposage litigieux ne sont pas des frais générés par le séquestre mais résultent de l'exécution du contrat d'entreposage toujours en vigueur entre la recourante et la débitrice séquestrée; ils doivent dès lors être traités conformément à ce que prévoit ce contrat. Ce n'est que si celui-ci prenait fin, du fait de son arrivée à échéance ou de sa résiliation, qu'il appartiendrait à l'office de prendre des mesures de sûreté adéquates pour assurer les droits constitués en faveur de la créancière séquestrante. Si les marchandises restaient alors sous la garde de l'entrepositaire, les frais liés à leur entreposage ne seraient plus dus en exécution du contrat en question, mais représenteraient des frais générés par l'exécution du séquestre. Dans cette hypothèse, l'office serait en droit d'exiger de la créancière l'avance des frais de conservation des marchandises séquestrées en application de l' art. 105 LP .</w:t>
      </w:r>
    </w:p>
    <w:p>
      <w:r>
        <w:t>Contrairement à ce que soutient la recourante, en se référant à P.-R. Gilliéron (op. cit., n. 13 ad art. 105 LP et ATF 58 III 129 , p. 131/132 cité par cet auteur), il ne suffit pas d'une demande de l'entrepositaire tendant au paiement de l'avance des frais d'entreposage par le créancier, il faut encore, selon la jurisprudence précitée, que l'office ait ordonné lui-même la mesure d'entreposage. Cela signifie que le tiers doit avoir été désigné comme gardien ou comme gérant par l'office. Lorsque, au moment de l'exécution du séquestre ou de la saisie, le bien séquestré ou saisi se trouve en main d'un tiers (p. ex. dépositaire, entrepositaire, entrepreneur chargé de le réparer), l'office n'assume aucune responsabilité pour les frais de magasinage; ni lui ni le créancier poursuivant n'ont à supporter ces frais (Gilliéron, loc. cit.). L'une des deux conditions (cumulatives) posées par la jurisprudence, à savoir un entreposage ordonné par l'office, n'étant pas remplie en l'espèce, la créancière séquestrante ne pouvait être requise de faire une avance de frais au sens de l' art. 105 LP .</w:t>
      </w:r>
    </w:p>
    <w:p>
      <w:r>
        <w:rPr>
          <w:b/>
        </w:rPr>
        <w:t>E. 3</w:t>
      </w:r>
    </w:p>
    <w:p>
      <w:r>
        <w:t>La recourante se prévaut vainement d'une ancienne jurisprudence cantonale qui considérait le contrat de dépôt comme suspendu pendant la durée du séquestre et l'entrepositaire comme exerçant la possession pour le compte de l'office (décisions des 19 février 1997, 10 juin et 8 juillet 2004). Selon une nouvelle jurisprudence, inaugurée par décision de la Commission cantonale de surveillance du 20 juillet 2004 et confirmée par décision du 27 janvier 2005, l'office ne saurait exiger une avance de frais de la part d'un créancier séquestrant ou poursuivant en couverture de frais qui ne résulteraient pas de l'exécution d'un séquestre ou d'une saisie et, plus généralement, ne feraient pas partie des frais de poursuite, tels les frais d'entreposage dus en vertu d'un contrat toujours en vigueur entre l'entrepositaire et le poursuivi. Cette nouvelle jurisprudence, appliquée en l'espèce, est conforme au droit fédéral (cf. ATF 58 III 129 ). Elle a d'ailleurs été rendue dans le cadre d'une précédente plainte de la recourante, qui ne l'a alors pas contestée.</w:t>
      </w:r>
    </w:p>
    <w:p>
      <w:r>
        <w:rPr>
          <w:b/>
        </w:rPr>
        <w:t>E. 4</w:t>
      </w:r>
    </w:p>
    <w:p>
      <w:r>
        <w:t>Il résulte de ce qui précède que le recours doit être rejeté.</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