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7B.24/2002 vom 24. Januar 2002</w:t>
      </w:r>
    </w:p>
    <w:p>
      <w:r>
        <w:t>Bundesgericht, 2002-01-24, DE</w:t>
      </w:r>
    </w:p>
    <w:p>
      <w:r>
        <w:rPr>
          <w:b/>
        </w:rPr>
        <w:t xml:space="preserve">Quelle: </w:t>
      </w:r>
      <w:r>
        <w:t>https://mcp.opencaselaw.ch/entscheid/bger_7B.24_2002</w:t>
      </w:r>
    </w:p>
    <w:p>
      <w:r>
        <w:t>FR: TF 7B.24/2002 du 24 janvier 2002</w:t>
      </w:r>
    </w:p>
    <w:p>
      <w:r>
        <w:t>IT: TF 7B.24/2002 del 24 gennaio 2002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Dieses Urteil wird dem Betreibungsamt Grabs, den Beschwerdegegnerinnen (A.________, vertreten durch Rechtsanwalt Dr. Jürg Dommer, Technikumstrasse 1A, Postfach 133, 9471 Buchs SG 1; Bank B.________) und dem Kantonsgericht St. Gallen als oberer kantonaler Aufsichtsbehörde für Schuldbetreibung schriftlich mitgeteilt. ______________ Lausanne, 26. März 2002 Im Namen der Schuldbetreibungs- und Konkurskammer des SCHWEIZERISCHEN BUNDESGERICHTS Die Präsidentin: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