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7B.224/2003 vom 3. Dezember 2003</w:t>
      </w:r>
    </w:p>
    <w:p>
      <w:r>
        <w:t>Bundesgericht, 2003-12-03, FR</w:t>
      </w:r>
    </w:p>
    <w:p>
      <w:r>
        <w:rPr>
          <w:b/>
        </w:rPr>
        <w:t xml:space="preserve">Quelle: </w:t>
      </w:r>
      <w:r>
        <w:t>https://mcp.opencaselaw.ch/entscheid/bger_7B.224_2003</w:t>
      </w:r>
    </w:p>
    <w:p>
      <w:r>
        <w:t>FR: TF 7B.224/2003 du 3 décembre 2003</w:t>
      </w:r>
    </w:p>
    <w:p>
      <w:r>
        <w:t>IT: TF 7B.224/2003 del 3 dicembre 2003</w:t>
      </w:r>
    </w:p>
    <w:p>
      <w:pPr>
        <w:pStyle w:val="Heading2"/>
      </w:pPr>
      <w:r>
        <w:t>Regeste</w:t>
      </w:r>
    </w:p>
    <w:p>
      <w:r>
        <w:t>Droit des poursuites et faillites</w:t>
      </w:r>
    </w:p>
    <w:p>
      <w:pPr>
        <w:pStyle w:val="Heading2"/>
      </w:pPr>
      <w:r>
        <w:t>Erwägungen</w:t>
      </w:r>
    </w:p>
    <w:p>
      <w:r>
        <w:rPr>
          <w:b/>
        </w:rPr>
        <w:t>E. 1</w:t>
      </w:r>
    </w:p>
    <w:p>
      <w:r>
        <w:t>Comme l'a retenu à juste titre la Commission cantonale de recours, l'envoi contre remboursement de l'exemplaire destiné au créancier ( art. 76 al. 2 LP ) constitue une mesure susceptible de faire l'objet d'une plainte au sens de l' art. 17 LP . Un avocat désigné à son insu comme mandataire du créancier a qualité pour porter plainte contre une telle mesure, qui le touche personnellement. Le présent recours est donc recevable dans la mesure où il tend à l'annulation de l'envoi au recourant, contre remboursement, des exemplaires des commandements de payer destinés au créancier. Le recourant n'est en revanche pas habilité à réclamer par la voie de la plainte et du recours de poursuite la restitution du montant qu'il a dû payer à la suite d'une application prétendument irrégulière de la loi.</w:t>
      </w:r>
    </w:p>
    <w:p>
      <w:r>
        <w:rPr>
          <w:b/>
        </w:rPr>
        <w:t>E. 2.1</w:t>
      </w:r>
    </w:p>
    <w:p>
      <w:r>
        <w:t>Selon les constatations de la décision attaquée, l'office a disposé de tous les éléments nécessaires, selon l' art. 69 al. 2 LP , à la rédaction des commandements de payer, en particulier des indications concernant le créancier ( art. 67 al. 1 ch. 1 LP ). Les réquisitions qui lui avaient été présentées comportaient en effet, comme le requiert cette disposition, outre les nom et domicile du créancier, ceux d'un mandataire, avocat ayant qualité selon le droit cantonal pour exercer la représentation professionnelle de parties à des procédures d'exécution forcée devant les offices des poursuites et des faillites ( art. 27 LP ; art. 1 let. a de la loi genevoise réglementant la profession d'agent d'affaires; RSG E 6 20). Le préposé n'avait pas à vérifier d'office les pouvoirs de ce mandataire, étant précisé que le défaut de pouvoirs de représentation est un moyen qui doit être soulevé par la voie de la plainte et du recours aux autorités de surveillance ( ATF 84 III 72 consid. 1; P.-R. Gilliéron, Commentaire de la loi fédérale sur la poursuite pour dettes et la faillite, n. 31 ad art. 67 LP ; Sabine Kofmel Ehrenzeller, Kommentar zum Bundesgesetz über Schuldbetreibung und Konkurs, n. 23 ad art. 67 LP ). Avec la Commission cantonale de surveillance, la Chambre de céans retient que l'office n'avait aucune raison de douter de la qualité de représentant du créancier du recourant. Partant, c'est bien à ce "mandataire" que l'office devait remettre, immédiatement après l'opposition, les exemplaires des commandements de payer destinés au créancier ( art. 76 al. 2 LP ).</w:t>
      </w:r>
    </w:p>
    <w:p>
      <w:r>
        <w:rPr>
          <w:b/>
        </w:rPr>
        <w:t>E. 2.2</w:t>
      </w:r>
    </w:p>
    <w:p>
      <w:r>
        <w:t>En instance cantonale de plainte, il s'est avéré cependant que les pouvoirs de représentation du mandataire désigné par le créancier avaient fait défaut dès le début. Cela ressortait clairement des déclarations du plaignant et des explications fournies par le créancier. Tenue de prendre en considération cette nouvelle situation en vertu de son devoir d'établir les faits d'office ( art. 20a al. 2 ch. 2 LP ) et de tenir compte des nova, admissibles en procédure genevoise de plainte LP (Gilliéron, op. cit., n. 15 ad art. 18 LP ; Flavio Cometta, Kommentar zum Bundesgesetz über Schuldbetreibung und Konkurs, n. 9 ad art. 18 LP et 48 ad art. 20a LP ; art. 68 LPA /GE applicable par renvoi de l'art. 13 al. 5 LALP/GE), la Commission cantonale de surveillance ne pouvait qu'annuler l'envoi contre remboursement litigieux et ordonner qu'il soit renouvelé à l'adresse du créancier lui-même. En effet, quand bien même aucune erreur ne pouvait être reprochée à l'office, la mesure attaquée se révélait après coup objectivement illégale. Il s'ensuit que le recours doit être admis et la décision attaquée annulée sur la question de l'envoi contre remboursement des exemplaires des commandements de payer destinés au créancier. Même si elle ne peut entrer formellement en matière sur la restitution du montant de 421 fr. 80, la Chambre constate qu'il a été encaissé sans cause légitime et doit être remboursé d'office et sans autre formalité au recourant.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