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7B.211/2005 vom 2. März 2006</w:t>
      </w:r>
    </w:p>
    <w:p>
      <w:r>
        <w:t>Bundesgericht, 2006-03-02, FR</w:t>
      </w:r>
    </w:p>
    <w:p>
      <w:r>
        <w:rPr>
          <w:b/>
        </w:rPr>
        <w:t xml:space="preserve">Quelle: </w:t>
      </w:r>
      <w:r>
        <w:t>https://mcp.opencaselaw.ch/entscheid/bger_7B.211_2005</w:t>
      </w:r>
    </w:p>
    <w:p>
      <w:r>
        <w:t>FR: TF 7B.211/2005 du 2 mars 2006</w:t>
      </w:r>
    </w:p>
    <w:p>
      <w:r>
        <w:t>IT: TF 7B.211/2005 del 2 marzo 2006</w:t>
      </w:r>
    </w:p>
    <w:p>
      <w:pPr>
        <w:pStyle w:val="Heading2"/>
      </w:pPr>
      <w:r>
        <w:t>Regeste</w:t>
      </w:r>
    </w:p>
    <w:p>
      <w:r>
        <w:t>procès-verbal de saisie | Droit des poursuites et faillites</w:t>
      </w:r>
    </w:p>
    <w:p>
      <w:pPr>
        <w:pStyle w:val="Heading2"/>
      </w:pPr>
      <w:r>
        <w:t>Erwägungen</w:t>
      </w:r>
    </w:p>
    <w:p>
      <w:r>
        <w:rPr>
          <w:b/>
        </w:rPr>
        <w:t>E. 1</w:t>
      </w:r>
    </w:p>
    <w:p>
      <w:r>
        <w:t>En vertu de l' art. 112 al. 1 LP , le procès-verbal de saisie doit notamment énoncer les biens saisis et leur valeur estimative. A la différence de l'inventaire dans la faillite ( art. 221 ss LP ), il n'a pas à indiquer tous les biens du débiteur, mais les seuls "biens saisis" (cf. P.-R. Gilliéron, Poursuite pour dettes, faillite et concordat, 4e éd. 2005, n. 1826). Le défaut de spécification des biens saisis entraîne la nullité de la saisie ( ATF 107 III 67 consid. 2 p. 70, 78 consid. 2 p. 80; 106 III 100 consid. 1 p. 102 s.; cf. P.-R. Gilliéron, Commentaire de la loi fédérale sur la poursuite pour dettes et la faillite, n. 23 ad art. 112 LP ; Nicolas Jeandin/Yasmine Sabeti, Commentaire romand de la LP, n. 9 et 18 ad art. 112 LP ).</w:t>
      </w:r>
    </w:p>
    <w:p>
      <w:r>
        <w:rPr>
          <w:b/>
        </w:rPr>
        <w:t>E. 2.1</w:t>
      </w:r>
    </w:p>
    <w:p>
      <w:r>
        <w:t>La saisie doit permettre au créancier d'obtenir satisfaction par la réalisation d'éléments déterminés du patrimoine du débiteur couvrant le montant de la créance qui fait l'objet de la poursuite. L'office des poursuites doit donc effectuer les investigations nécessaires auprès du tiers qui détient des biens appartenant au débiteur ( ATF 129 III 239 consid. 1 et les références; Aubert/Béguin/Bernasconi/Graziano-Von Burg/Schwob/Treuillaud, Le secret bancaire suisse, 3ème éd. 1995, p. 186), mais il ne peut saisir que les biens nécessaires pour satisfaire les créanciers saisissants ( art. 97 al. 2 LP ), biens qu'il lui appartient en outre d'estimer conformément à l' art. 97 LP . Dans ce domaine, le Tribunal fédéral n'intervient qu'en cas d'abus ou d'excès du pouvoir d'appréciation, à savoir notamment lorsque l'autorité cantonale a retenu des critères inappropriés ou n'a pas tenu compte de circonstances pertinentes ( ATF 120 III 79 consid. 1 et les références).</w:t>
      </w:r>
    </w:p>
    <w:p>
      <w:r>
        <w:rPr>
          <w:b/>
        </w:rPr>
        <w:t>E. 2.2</w:t>
      </w:r>
    </w:p>
    <w:p>
      <w:r>
        <w:t>Lorsqu'il est allégué qu'un tiers a sur les biens saisis un droit de propriété, de gage ou un autre droit qui s'oppose à la saisie ou qui doit être pris en considération dans la suite de la procédure d'exécution, l'office des poursuites mentionne la prétention du tiers dans le procès-verbal de saisie ( art. 106 al. 1 LP ). Pratiquement, l'office ne saisit de tels biens que s'il acquiert la conviction que ces biens appartiennent au poursuivi ou si leur condition juridique apparaît incertaine ou si le poursuivant le requiert expressément et rend vraisemblable que les présomptions de propriété peuvent être renversées (Gilliéron, Poursuite pour dettes, n. 1120). L'office s'en tient en principe aux déclarations du poursuivi ou du tiers revendiquant et n'a pas à vérifier le bien-fondé de la revendication, étant précisé que la déclaration de revendication doit simplement préciser le motif de la revendication, soit un droit de propriété, de gage, etc., et son objet, soit tel ou tel droit patrimonial saisi, dûment spécifié (idem, n. 1138). Si l'office saisit, pour l'un ou l'autre des motifs susmentionnés, des biens sujets à revendication, il doit laisser à la procédure de revendication (art. 106 à 109 LP) le soin de régler le droit litigieux (idem, n. 931 et 1121).</w:t>
      </w:r>
    </w:p>
    <w:p>
      <w:r>
        <w:rPr>
          <w:b/>
        </w:rPr>
        <w:t>E. 2.3</w:t>
      </w:r>
    </w:p>
    <w:p>
      <w:r>
        <w:t>En considérant, eu égard notamment à la teneur de l' art. 97 al. 2 LP , que l'office pouvait se contenter d'indiquer que les séquestres - convertis en saisies définitives - avaient porté à hauteur des montants en poursuite (2'420'000 fr. plus intérêts dès le 15 février 2002, 3'040'000 fr. sans intérêt et 1'125'000 fr. plus intérêts dès le 15 février 2002) puisque le montant des avoirs bancaires visés était supérieur à ces montants, la Commission cantonale de surveillance n'a pas commis un abus ou un excès de son pouvoir d'appréciation et sa décision n'entérine donc pas un procès-verbal de saisie non conforme à l' art. 112 LP .</w:t>
      </w:r>
    </w:p>
    <w:p>
      <w:r>
        <w:rPr>
          <w:b/>
        </w:rPr>
        <w:t>E. 3</w:t>
      </w:r>
    </w:p>
    <w:p>
      <w:r>
        <w:t>Les recourants soutiennent, en se référant notamment à des lettres de la banque des 4 août 2003, 20 août 2004 et 22 avril 2005, que le procès-verbal de saisie litigieux ne leur permet pas de savoir si, abstraction faite du séquestre des autorités pénales italiennes, la banque concernée fait valoir un "autre" droit de compensation ou de gage, de telle manière qu'ils ne seraient "pas encore en mesure de savoir si effectivement la saisie a été fructueuse". Les lettres en question font invariablement état d'une revendication d'un droit de compensation et/ou droit de gage sur les avoirs du poursuivi en vertu des conditions générales et des lois de B.________ applicables aux relations entre la banque et le poursuivi. Le procès-verbal de saisie litigieux ne fait que reproduire cette revendication. Les recourants ne démontrent pas que la banque revendiquerait un autre droit de compensation ou de gage - plus précisément de gage puisque seul ce droit figure au procès-verbal - que celui qui résulte de ses courriers sus-indiqués, par lesquels elle réserve ses droits "dans la mesure où elle ne saurait devoir payer deux fois (la première fois le Viscount et une seconde fois l'Office des poursuites de Genève" (ch. 8 de sa lettre du 20 août 2004).</w:t>
      </w:r>
    </w:p>
    <w:p>
      <w:r>
        <w:rPr>
          <w:b/>
        </w:rPr>
        <w:t>E. 4</w:t>
      </w:r>
    </w:p>
    <w:p>
      <w:r>
        <w:t>Il résulte de ce qui précède que le recours doit être rejeté. Conformément aux art. 20a al. 1 LP , 61 al. 2 let. a et 62 al. 2 OELP, il n'y a pas lieu de percevoir d'émolument de justice, ni d'allouer des dépens. Par ces motifs, la Chambre prononce: 1. Le recours est rejeté. 2. Le présent arrêt est communiqué en copie au représentant des recourants, à Me Fulvio Pezzati, avocat, pour C.________, à Me Xavier Mo Costabella, avocat, pour Y.________ SA, à l'Office des poursuites de Genève et à la Commission de surveillance des offices des poursuites et des faillites du canton de Genève. Lausanne, le 2 mars 2006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