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7B.204/2001 vom 7. August 2001</w:t>
      </w:r>
    </w:p>
    <w:p>
      <w:r>
        <w:t>Bundesgericht, 2001-08-07, DE</w:t>
      </w:r>
    </w:p>
    <w:p>
      <w:r>
        <w:rPr>
          <w:b/>
        </w:rPr>
        <w:t xml:space="preserve">Quelle: </w:t>
      </w:r>
      <w:r>
        <w:t>https://mcp.opencaselaw.ch/entscheid/bger_7B.204_2001</w:t>
      </w:r>
    </w:p>
    <w:p>
      <w:r>
        <w:t>FR: TF 7B.204/2001 du 7 août 2001</w:t>
      </w:r>
    </w:p>
    <w:p>
      <w:r>
        <w:t>IT: TF 7B.204/2001 del 7 agosto 2001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Dieses Urteil wird dem Beschwerdeführer, dem Betreibungsamt Dorneck, Amthaus, 4143 Dornach, und der Aufsichtsbehörde für Schuldbetreibung und Konkurs des Kantons Solothurn schriftlich mitgeteilt. ______________ Lausanne, 24. Oktober 2001 Im Namen der Schuldbetreibungs- und Konkurskammer des SCHWEIZERISCHEN BUNDESGERICHTS Die Präsidentin: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