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6S.664/2001 vom 14. Mai 2002</w:t>
      </w:r>
    </w:p>
    <w:p>
      <w:r>
        <w:t>Bundesgericht, 2002-05-14, FR</w:t>
      </w:r>
    </w:p>
    <w:p>
      <w:r>
        <w:rPr>
          <w:b/>
        </w:rPr>
        <w:t xml:space="preserve">Quelle: </w:t>
      </w:r>
      <w:r>
        <w:t>https://mcp.opencaselaw.ch/entscheid/bger_6S.664_2001</w:t>
      </w:r>
    </w:p>
    <w:p>
      <w:r>
        <w:t>FR: TF 6S.664/2001 du 14 mai 2002</w:t>
      </w:r>
    </w:p>
    <w:p>
      <w:r>
        <w:t>IT: TF 6S.664/2001 del 14 maggio 2002</w:t>
      </w:r>
    </w:p>
    <w:p>
      <w:pPr>
        <w:pStyle w:val="Heading2"/>
      </w:pPr>
      <w:r>
        <w:t>Regeste</w:t>
      </w:r>
    </w:p>
    <w:p>
      <w:r>
        <w:t>diffamation, injure | Infractions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L'ensemble des frais s'élève à 2'000 francs. Le recourant 1, qui succombe en tous points, supportera seul les frais à concurrence de 1'000 francs ( art. 278 al. 1 PPF). Les recourants 2 à 11 obtiennent partielle- ment gain de cause en tant que leur pourvoi se rapporte à l'action pénale. Ils supporteront donc, solidairement entre eux et avec le recourant 1, un montant réduit des frais ( art. 278 PPF , art. 156 al. 3 OJ ). Ce montant est fixé à 1'000 francs. Dès lors qu'ils ont obtenu par- tiellement gain de cause, une indemnité de 1'000 francs sera versée par la caisse du Tribunal fédéral à l'en- semble des recourants 2 à 11 ( art. 278 al. 3 PPF ). Les intimées sont intervenues dans la procédure devant le Tribunal fédéral. Elles obtiennent, en ce qui concerne le pourvoi du recourant 1, entièrement et, en ce qui con- cerne le pourvoi des recourants 2 à 11, partiellement gain de cause. Il se justifie dès lors d'allouer une indemnité de 2'000 francs à l'ensemble des intimées ( art. 278 al. 3 PPF ). Par ces motifs, l e T r i b u n a l f é d é r a l 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