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6S.607/2001 vom 18. Dezember 2001</w:t>
      </w:r>
    </w:p>
    <w:p>
      <w:r>
        <w:t>Bundesgericht, 2001-12-18, DE</w:t>
      </w:r>
    </w:p>
    <w:p>
      <w:r>
        <w:rPr>
          <w:b/>
        </w:rPr>
        <w:t xml:space="preserve">Quelle: </w:t>
      </w:r>
      <w:r>
        <w:t>https://mcp.opencaselaw.ch/entscheid/bger_6S.607_2001</w:t>
      </w:r>
    </w:p>
    <w:p>
      <w:r>
        <w:t>FR: TF 6S.607/2001 du 18 décembre 2001</w:t>
      </w:r>
    </w:p>
    <w:p>
      <w:r>
        <w:t>IT: TF 6S.607/2001 del 18 dicembre 2001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ist gutzuheissen und das Urteil des Obergerichts des Kantons Aargau aufzuheben. Das Gesuch um unentgeltliche Rechtspflege wird bei diesem Verfahrensausgang gegenstandslos: Es sind keine Kosten zu erheben, und der Beschwerdeführer ist für das bundesgerichtliche Verfahren angemessen zu entschädigen.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