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6S.262/2002 vom 17. Oktober 2002</w:t>
      </w:r>
    </w:p>
    <w:p>
      <w:r>
        <w:t>Bundesgericht, 2002-10-17, IT</w:t>
      </w:r>
    </w:p>
    <w:p>
      <w:r>
        <w:rPr>
          <w:b/>
        </w:rPr>
        <w:t xml:space="preserve">Quelle: </w:t>
      </w:r>
      <w:r>
        <w:t>https://mcp.opencaselaw.ch/entscheid/bger_6S.262_2002</w:t>
      </w:r>
    </w:p>
    <w:p>
      <w:r>
        <w:t>FR: TF 6S.262/2002 du 17 octobre 2002</w:t>
      </w:r>
    </w:p>
    <w:p>
      <w:r>
        <w:t>IT: TF 6S.262/2002 del 17 ottobre 2002</w:t>
      </w:r>
    </w:p>
    <w:p>
      <w:pPr>
        <w:pStyle w:val="Heading2"/>
      </w:pPr>
      <w:r>
        <w:t>Regeste</w:t>
      </w:r>
    </w:p>
    <w:p>
      <w:r>
        <w:t>Infrazione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Nella misura in cui è ammissibile, il ricorso va quindi respinto. Le spese processuali sono poste a carico della parte soccombente ( art. 278 cpv. 1 PP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