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6S.184/2005 vom 17. Juli 2005</w:t>
      </w:r>
    </w:p>
    <w:p>
      <w:r>
        <w:t>Bundesgericht, 2005-07-17, FR</w:t>
      </w:r>
    </w:p>
    <w:p>
      <w:r>
        <w:rPr>
          <w:b/>
        </w:rPr>
        <w:t xml:space="preserve">Quelle: </w:t>
      </w:r>
      <w:r>
        <w:t>https://mcp.opencaselaw.ch/entscheid/bger_6S.184_2005</w:t>
      </w:r>
    </w:p>
    <w:p>
      <w:r>
        <w:t>FR: TF 6S.184/2005 du 17 juillet 2005</w:t>
      </w:r>
    </w:p>
    <w:p>
      <w:r>
        <w:t>IT: TF 6S.184/2005 del 17 luglio 2005</w:t>
      </w:r>
    </w:p>
    <w:p>
      <w:pPr>
        <w:pStyle w:val="Heading2"/>
      </w:pPr>
      <w:r>
        <w:t>Regeste</w:t>
      </w:r>
    </w:p>
    <w:p>
      <w:r>
        <w:t>Rixe (art. 133 al. 1 CP) | Infractions</w:t>
      </w:r>
    </w:p>
    <w:p>
      <w:pPr>
        <w:pStyle w:val="Heading2"/>
      </w:pPr>
      <w:r>
        <w:t>Erwägungen</w:t>
      </w:r>
    </w:p>
    <w:p>
      <w:r>
        <w:rPr>
          <w:b/>
        </w:rPr>
        <w:t>E. 1</w:t>
      </w:r>
    </w:p>
    <w:p>
      <w:r>
        <w:t>Saisie d'un pourvoi en nullité, la Cour de cassation contrôle l'application du droit fédéral sur la base d'un état de fait définitivement arrêté par l'autorité cantonale (cf. art. 277bis et 273 al. 1 let. b PPF ). Le raisonnement juridique doit donc être mené sur la base de l'état de fait retenu dans la décision attaquée, dont le recourant n'est pas recevable à s'écarter ( ATF 126 IV 65 consid. 1 p. 66 s.).</w:t>
      </w:r>
    </w:p>
    <w:p>
      <w:r>
        <w:rPr>
          <w:b/>
        </w:rPr>
        <w:t>E. 2</w:t>
      </w:r>
    </w:p>
    <w:p>
      <w:r>
        <w:t>Se plaignant d'une violation de l' art. 133 al. 2 CP , le recourant soutient que la jurisprudence n'admet l'application de cette disposition que dans l'hypothèse où la personne provoquée n'adopte pas un comportement actif.</w:t>
      </w:r>
    </w:p>
    <w:p>
      <w:r>
        <w:rPr>
          <w:b/>
        </w:rPr>
        <w:t>E. 2.1</w:t>
      </w:r>
    </w:p>
    <w:p>
      <w:r>
        <w:t>Selon l' art. 133 CP ,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(cf. ATF 106 IV 246 consid. 3e p. 252; B. Corboz, Les infractions en droit suisse, vol. I, ad art. 133, n° 5 p. 194). La loi prévoit un fait justificatif spécial en ce sens que n'est pas punissable l'adversaire qui n'accepte pas le combat et se borne ainsi à repousser une attaque, à défendre autrui ou à séparer les combattants.</w:t>
      </w:r>
    </w:p>
    <w:p>
      <w:r>
        <w:rPr>
          <w:b/>
        </w:rPr>
        <w:t>E. 2.1.1</w:t>
      </w:r>
    </w:p>
    <w:p>
      <w:r>
        <w:t>Dans l' ATF 94 IV 105 , le Tribunal fédéral a admis que les éléments constitutifs de la rixe au sens de l'ancien art. 133 CP étaient réalisés, lorsque l'un des trois participants ne donnait qu'un seul coup pour se défendre contre une attaque inattendue. Il a jugé que la rixe n'était exclue que si l'un des adversaires n'acceptait pas le combat, restait passif ou se bornait à repousser une attaque, précisant qu'il ne pouvait y avoir un comportement passif qu'en cas de simple résistance ne dégénérant pas en horions ou bourrades, c'est-à-dire quand celui qui était assailli cherchait seulement à se protéger sans se livrer en aucune manière à des voies de fait. Dans cet arrêt, le Tribunal fédéral a admis le recours du Ministère public qui contestait la condamnation des deux assaillants pour voies de fait et demandait leur condamnation pour participation à une rixe. Il a donc uniquement examiné s'il y avait eu rixe ou non et n'a pas tranché la question de la punissabilité de celui qui s'était défendu en portant un seul coup à ses adversaires. Dans l' ATF 104 IV 53 , le Tribunal fédéral a admis qu'agissait en état de légitime défense, celui qui, se faisant appréhender sans droit par deux individus, tentait de mettre fin à cette intervention et s'opposait activement à cette agression en se débattant puis en distribuant des coups. Retenu sans droit, il avait le droit de repousser, par des moyens appropriés, l'atteinte portée à sa liberté de mouvement. Dans son message du 26 juin 1985 concernant la modification du code pénal, le Conseil fédéral a relevé que la disposition afférente à la non-punissabilité ( art. 133 al. 2 CP ) pouvait paraître superflue au regard de l' art. 33 CP concernant la légitime défense, mais qu'elle avait le mérite de montrer clairement qu'un tel comportement ne réunissait pas les éléments constitutifs de l'infraction et n'était de ce seul fait pas punissable, sans qu'il fût nécessaire d'invoquer un fait justificatif (FF 1985 II 1054). La doctrine a souvent déduit de la jurisprudence précitée que la non-punissabilité de l' art. 133 al. 2 CP ne visait que la légitime défense passive, soit celui qui cherchait uniquement à se protéger, sans participer lui-même activement à l'altercation, ni donner de coups (C. Favre/M. Pellet/P. Stoudmann, Code pénal annoté, 2ème éd., 2004, ad art. 133, n° 2.1 p. 329; G. Stratenwerth/G. Jenny, Schweizerisches Strafrecht, BT I, 6ème éd., ad art. 133, n° 23 p. 80). Certains auteurs ont relevé que cet alinéa était alors inutile, puisqu'un tel comportement ne constituait pas une participation à la rixe (G. Stratenwerth/G. Jenny, op.cit., ad art. 133, n° 23 p. 80; P. Aebersold, Basler Kommentar, Strafgesetzbuch II, ad art. 133, n° 9 p. 182). D'autres ont constaté que cette jurisprudence était trop restrictive et que l' art. 133 al. 2 CP s'appliquait également à celui qui se défendait activement, soit en distribuant des coups (S. Trechsel, Schweizerisches Strafgesetzbuch, Kurzkommentar, 2ème éd., ad art. 133, n° 4 p. 473; cf. B. Corboz, op. cit., ad art. 133, n° 15 p. 196; J. Rehberg /N. Schmid /A. Donatsch, Strafrecht III, Delikte gegen den Einzelnen, 2003, ad art. 133, p. 60; J. Hurtado Pozo, Droit pénal, Partie spéciale, 3ème éd., ad art. 133 n° 591).</w:t>
      </w:r>
    </w:p>
    <w:p>
      <w:r>
        <w:rPr>
          <w:b/>
        </w:rPr>
        <w:t>E. 2.1.2</w:t>
      </w:r>
    </w:p>
    <w:p>
      <w:r>
        <w:t>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p. 252; 94 IV 105 ; 70 IV 126 ). En revanche, quand une personne a une attitude active mais purement défensive ou de séparation, c'est-à-dire distribue des coups, mais exclusivement pour se protéger, défendre autrui ou séparer les combattants, on a alors affaire à une rixe (cf. ATF 94 IV 105 ). Dans ce sens, la jurisprudence a précisé que du moment où la loi accorde l'impunité à celui qui s'est borné à se défendre, elle admet qu'il est aussi un participant au sens de l' art. 133 CP ( ATF 106 IV 246 consid. 3e p. 252). Cette personne peut toutefois bénéficier de l'impunité prévue par l' art. 133 al. 2 CP , puisque, par son comportement, elle s'est bornée à défendre sa personne ou autrui ou à séparer les combattants. Cette interprétation est conforme à la jurisprudence (cf. ATF 106 IV 246 consid. 3e p. 252), à la volonté du législateur et à l'avis de la doctrine (cf. supra consid. 2.1.1). Au demeurant, on conçoit difficilement qu'un individu, pris dans une bagarre, puisse repousser une attaque en restant passif. En conclusion,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w:t>
      </w:r>
    </w:p>
    <w:p>
      <w:r>
        <w:rPr>
          <w:b/>
        </w:rPr>
        <w:t>E. 2.2</w:t>
      </w:r>
    </w:p>
    <w:p>
      <w:r>
        <w:t>En l'espèce, la cour cantonale a correctement interprété l' art. 133 al. 2 CP tel que défini ci-dessus. Dans les faits, elle a constaté que le comportement de l'intimé, certes actif, n'avait été que défensif. Dans ces conditions, il convient d'admettre que ce dernier s'est borné à repousser une attaque et qu'il n'est par conséquent pas punissable. Partant, le grief du recourant doit être rejeté.</w:t>
      </w:r>
    </w:p>
    <w:p>
      <w:r>
        <w:rPr>
          <w:b/>
        </w:rPr>
        <w:t>E. 3</w:t>
      </w:r>
    </w:p>
    <w:p>
      <w:r>
        <w:t>Vu le rejet du pourvoi formé par l'accusateur public, il n'est pas perçu de frais ( art. 278 al. 2 PPF ). Il n'y a pas lieu d'allouer une indemnité à l'intimé, qui n'a pas été amené à se déterminer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