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6P.36/2007 vom 30. Mai 2007</w:t>
      </w:r>
    </w:p>
    <w:p>
      <w:r>
        <w:t>Bundesgericht, 2007-05-30, DE</w:t>
      </w:r>
    </w:p>
    <w:p>
      <w:r>
        <w:rPr>
          <w:b/>
        </w:rPr>
        <w:t xml:space="preserve">Quelle: </w:t>
      </w:r>
      <w:r>
        <w:t>https://mcp.opencaselaw.ch/entscheid/bger_6P.36_2007</w:t>
      </w:r>
    </w:p>
    <w:p>
      <w:r>
        <w:t>FR: TF 6P.36/2007 du 30 mai 2007</w:t>
      </w:r>
    </w:p>
    <w:p>
      <w:r>
        <w:t>IT: TF 6P.36/2007 del 30 maggio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ist deshalb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w:t>
      </w:r>
    </w:p>
    <w:p>
      <w:r>
        <w:t>I. Staatsrechtliche Beschwerde</w:t>
      </w:r>
    </w:p>
    <w:p>
      <w:r>
        <w:rPr>
          <w:b/>
        </w:rPr>
        <w:t>E. 2.1</w:t>
      </w:r>
    </w:p>
    <w:p>
      <w:r>
        <w:t>Der Beschwerdeführer rügt eine Verletzung von Art. 9 BV , da das Appellationsgericht Beweise, welche seine Zurechnungsfähigkeit in Frage stellten, nicht richtig gewürdigt habe. Aus den medizinischen Akten und insbesondere aus dem Schreiben von Dr. med. A.________, Facharzt für Psychiatrie und Psychotherapie, vom 10. Dezember 2006 ergäben sich spezifische Anhaltspunkte, dass er geistig beeinträchtigt sei. In Anbetracht dessen sei die Ablehnung des Appellationsgerichts, eine psychiatrische Begutachtung anzuordnen, willkürlich.</w:t>
      </w:r>
    </w:p>
    <w:p>
      <w:r>
        <w:rPr>
          <w:b/>
        </w:rPr>
        <w:t>E. 2.2</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w:t>
      </w:r>
    </w:p>
    <w:p>
      <w:r>
        <w:rPr>
          <w:b/>
        </w:rPr>
        <w:t>E. 2.3</w:t>
      </w:r>
    </w:p>
    <w:p>
      <w:r>
        <w:t>Dr. med. A.________ hat in seinem Schreiben vom 10. Dezember 2006 festgehalten, dass der Beschwerdeführer aufgrund einer depressiven Grundstimmung, einer ausgeprägten Ängstlichkeit und Konzentrationsstörung sowie einer Einschränkung der Merkfähigkeit sein Geschäft nie ganz aus eigener Kraft habe führen und auch keine Übersicht über die Geschäftsabläufe habe haben können. Des Weiteren sei der Beschwerdeführer auch nicht im Stande, eine strafbare Tat zu planen und durchzuführen (vorinstanzliche Akten act. 605).</w:t>
      </w:r>
    </w:p>
    <w:p>
      <w:r>
        <w:t>Das Appellationsgericht hat dieses Schreiben wie auch die weiteren medizinischen Berichte ausdrücklich in die Beweiswürdigung miteinbezogen. Es hat jedoch erwogen, dass der Beschwerdeführer entgegen den Einschätzungen von Dr. med. A.________ während vieler Jahre sehr wohl in der Lage gewesen sei, sein Trödelgeschäft zu betreiben. Zudem hätten die vom Beschwerdeführer verübten Taten weder eine umfangreiche Planung noch eine besondere kriminelle Energie erfordert.</w:t>
      </w:r>
    </w:p>
    <w:p>
      <w:r>
        <w:t>Einem von einer Partei eingereichten medizinischen Bericht kommt rechtlich einzig die Tragweite einer Parteibehauptung zu. Das Appellationsgericht hat begründet, weshalb es im Ergebnis von der Meinung des Arztes, der Beschwerdeführer sei nicht zur Planung und Durchführung einer Strafhandlung fähig gewesen, abgewichen ist. Diese Beweiswürdigung durch das Appellationsgericht hält der bundesgerichtlichen Willkürprüfung stand. Insbesondere ist nicht ersichtlich - und wird vom Beschwerdeführer auch nicht näher substantiiert - inwieweit das Appellationsgericht von Tatsachen ausgegangen wäre, welche mit der tatsächlichen Situation in klarem Widerspruch stehen.</w:t>
      </w:r>
    </w:p>
    <w:p>
      <w:r>
        <w:t>Ob das Appellationsgericht hingegen aufgrund der sich aus den willkürfrei gewürdigten Beweismittel ergebenden Sachlage ernsthafte Zweifel an der Zurechnungsfähigkeit des Beschwerdeführers hätte hegen und deshalb gestützt auf Art. 13 StGB ein psychiatrisches Gutachten hätte anordnen müssen, ist eine Rechtsfrage, die nicht mit staatsrechtlicher Beschwerde zur Entscheidung gestellt werden kann ( BGE 105 IV 161 E. 2; Erhard Schweri, Eidgenössische Nichtigkeitsbeschwerde in Strafsachen, Bern 1993, N. 678).</w:t>
      </w:r>
    </w:p>
    <w:p>
      <w:r>
        <w:t>Die staatsrechtliche Beschwerde ist demnach abzuweisen, soweit darauf einzutreten ist.</w:t>
      </w:r>
    </w:p>
    <w:p>
      <w:r>
        <w:t>II. Nichtigkeitsbeschwerde</w:t>
      </w:r>
    </w:p>
    <w:p>
      <w:r>
        <w:rPr>
          <w:b/>
        </w:rPr>
        <w:t>E. 3.1</w:t>
      </w:r>
    </w:p>
    <w:p>
      <w:r>
        <w:t>Mit Nichtigkeitsbeschwerde rügt der Beschwerdeführer die Verletzung von Art. 13 Abs. 1 StGB , da die Vorinstanz, obwohl sie aufgrund der Umstände an seiner Zurechnungsfähigkeit hätte zweifeln müssen, auf die Anordnung eines psychiatrischen Gutachtens verzichtet habe.</w:t>
      </w:r>
    </w:p>
    <w:p>
      <w:r>
        <w:t>Zur Begründung führt der Beschwerdeführer aus, er habe am 13. Mai 1992 durch einen Sturz auf seinen Hinterkopf ein Schädelhirntrauma erlitten. Seither leide er unter einer schweren posttraumatischen Anpassungs- bzw. Belastungsstörung und sei deshalb zu 100 % arbeitsunfähig. Die eidgenössische Invalidenversicherung habe ihm denn auch am 8. November 1995 mit Wirkung ab 1. Juli 1993 eine volle Invalidenrente zugesprochen. Aufgrund der medizinischen Berichte des Psychotherapeuten B.________, der Ärzte Dr. C.________ und Dr. D.________ des Kantonsspitals Basel sowie von Dr. med. A.________ dränge sich vorliegend die gutachterliche Abklärung seiner Schuldfähigkeit virulent auf.</w:t>
      </w:r>
    </w:p>
    <w:p>
      <w:r>
        <w:rPr>
          <w:b/>
        </w:rPr>
        <w:t>E. 3.2</w:t>
      </w:r>
    </w:p>
    <w:p>
      <w:r>
        <w:t>Die Vorinstanz erwägt, es gebe zweifellos noch andere Straftäter, die in ihrem Lebenslauf einen Unfall oder traumatische Erlebnisse hatten, ohne dass damit ihre Fähigkeit, das Unrecht begangener Straftaten zu erkennen, Schaden genommen habe. Beim Beschwerdeführer wiesen weder die Taten als solche noch die Art der Ausführung Auffälligkeiten auf, welche Zweifel an seiner Zurechnungsfähigkeit begründeten. Bei dieser Sachlage könne dementsprechend von der Einholung eines psychiatrischen Gutachten abgesehen werden.</w:t>
      </w:r>
    </w:p>
    <w:p>
      <w:r>
        <w:rPr>
          <w:b/>
        </w:rPr>
        <w:t>E. 3.3</w:t>
      </w:r>
    </w:p>
    <w:p>
      <w:r>
        <w:t>Nach Art. 13 Abs. 1 StGB ist eine Untersuchung des Beschuldigten anzuordnen, wenn Zweifel an dessen Zurechnungsfähigkeit bestehen. Der Richter soll seine Zweifel nicht selber beseitigen, etwa indem er psychiatrische Fachliteratur beizieht. Vielmehr ergibt sich aus Art. 13 Abs. 2 StGB , dass er bei Zweifeln einen Sachverständigen beiziehen muss. Art. 13 StGB gilt nicht nur, wenn der Richter tatsächlich Zweifel an der Zurechnungsfähigkeit hat, sondern auch, wenn er nach den Umständen des Falls ernsthafte Zweifel haben sollte ( BGE 132 IV 29 E. 5.1; 119 IV 120 E. 2a; 116 IV 273 E. 4a; 106 IV 241 E. 1a mit Hinweisen). 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 BGE 116 IV 273 E. 4b).</w:t>
      </w:r>
    </w:p>
    <w:p>
      <w:r>
        <w:t>Umstände, welche beim Richter ernsthafte Zweifel hervorrufen müssen, sind nach der bundesgerichtlichen Praxis beispielsweise gegeben bei Drogenabhängigkeit ( BGE 102 IV 74 und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(vgl. BGE 132 IV 29 E. 5.1; 116 IV 273 E. 4a mit weiteren Beispielen; siehe zum Ganzen auch Volker Dittmann, Psychotrope Substanzen, Delinquenz und Zurechnungsfähigkeit, Schweizerische Rundschau für Medizin [PRAXIS] 85/1996, S. 109 ff.; Marc Helfenstein, Der Sachverständigenbeweis im schweizerischen Strafprozess, Diss. Zürich 1978, S. 36 ff.; Philipp Maier/Arnulf Möller, Das gerichtspsychiatrische Gutachten gemäss Art. 13 StGB , Zürich 1999, S. 94 ff.; Felix Bommer, Basler Kommentar StGB I, Basel 2003, Art. 13 N. 7 ff.; Stefan Trechsel, Kurzkommentar StGB, 2. Auflage, Zürich 1997, Art. 13 N. 2).</w:t>
      </w:r>
    </w:p>
    <w:p>
      <w:r>
        <w:rPr>
          <w:b/>
        </w:rPr>
        <w:t>E. 3.4</w:t>
      </w:r>
    </w:p>
    <w:p>
      <w:r>
        <w:t>Der den Beschwerdeführer behandelnde Psychologe/Psychotherapeut und Neuropsychologe B.________ stellte eine posttraumatische Belastungsstörung bzw. ängstlich-depressive Anpassungsstörung fest. Dr. C.________ und Dr. D.________ der Neurologisch-neurochirurgischen Poliklinik des Kantonsspitals Basel diagnostizierten beim Beschwerdeführer (ebenfalls) namentlich eine schwere posttraumatische Anpassungsstörung als Folge eines Schädelhirntraumas.</w:t>
      </w:r>
    </w:p>
    <w:p>
      <w:r>
        <w:rPr>
          <w:b/>
        </w:rPr>
        <w:t>E. 3.5</w:t>
      </w:r>
    </w:p>
    <w:p>
      <w:r>
        <w:t>Posttraumatische Belastungs- und Anpassungsstörungen sind Beeinträchtigungen der psychischen Gesundheit. Gemäss der internationalen Klassifikation der WHO handelt es sich bei der posttraumatischen Belastungsstörung um eine verzögerte oder protrahierte Reaktion auf ein belastendes Ereignis oder eine Situation aussergewöhnlicher Bedrohung oder katastrophenartigen Ausmasses, die bei fast jedem eine tiefe Verzweiflung hervorrufen würde (Horst Dilling, Internationale Klassifikation psychischer Störungen, 5. Auflage, Bern 2005, S. 169). Eine solche Störung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(Ulrich Schnyder, Posttraumatische Belastungsstörungen, in: Erwin Murer, Psychische Störungen und Sozialversicherung, Bern 2002, S. 99 - 116, S. 101 und S. 114). Als Anpassungsstörung gelten Zustände von subjektivem Leiden und emotionaler Beeinträchtigung, welche soziale Funktionen und Leistungen behindern und während des Anpassungsprozesses nach einer entscheidenden Lebensveränderung, nach einem belastenden Lebensereignis oder auch nach schwerer körperlicher Krankheit auftreten (Dilling, a.a.O., S. 170; vgl. zum Ganzen auch Arnold Erlenkämper, Sozialrecht, Rechtliche Grundlagen; in: Klaus Foerster/Ulrich Venzlaff, Psychiatrische Begutachtung, Ein praktisches Handbuch für Ärzte und Juristen, 4. Auflage, München 2004, S. 581 - 641, S. 620; Martin Leonhardt, Psychiatrische Begutachtung bei asyl- und ausländerrechtlichen Verfahren; in: Foerster/Venzlaff, a.a.O., S. 747 - 755, S. 750 f.).</w:t>
      </w:r>
    </w:p>
    <w:p>
      <w:r>
        <w:t>Solche Belastungsreaktionen und Anpassungsstörungen gehen nur relativ selten mit Straftaten einher (Norbert Nedopil, Forensische Psychiatrie, Stuttgart 2000, S. 142). Dass sie zur Aufhebung der Einsichtsfähigkeit führen, ist kaum denkbar; in seltenen Fällen sind sie unter Umständen jedoch derart ausgeprägt, dass die Steuerungsfähigkeit aufgehoben sein kann (Nedopil, a.a.O., S. 144).</w:t>
      </w:r>
    </w:p>
    <w:p>
      <w:r>
        <w:rPr>
          <w:b/>
        </w:rPr>
        <w:t>E. 3.6</w:t>
      </w:r>
    </w:p>
    <w:p>
      <w:r>
        <w:t>Wie die Vorinstanz zutreffend erwogen hat, begründet die diagnostizierte posttraumatische Belastungs- bzw. Anpassungsstörung keine ernsthaften Zweifel an der Zurechnungsfähigkeit des Beschwerdeführers. Ein Widerspruch zwischen seinen Taten, welche alle in Zusammenhang mit dem von ihm betriebenen Trödelladen stehen, und seiner Persönlichkeit besteht nicht. Der Beschwerdeführer hat den Laden, wenn auch mit Hilfe seiner Angehörigen, zielgerichtet und profitorientiert geführt. Des Weiteren hat er sich trotz seiner angeblichen Vergesslichkeit noch Monate nach der Abwicklung gewisser Geschäfte an deren Einzelheiten erinnern können. Sein Verhalten vor, während und nach den Taten, die er im Übrigen keineswegs im Affekt begangen hat, zeigt seinen Realitätsbezug, wirkt überlegt und macht deutlich, dass er sehr wohl die Fähigkeit besitzt, sich an Situationen anzupassen und auf die richtigen Gelegenheiten zur Tatausführung zu warten. Die Vorinstanz hat mit anderen Worten zu Recht geschlossen, dass weder die Taten als solche noch die Art und Weise der Ausführung Auffälligkeiten aufwiesen. Es fehlen somit konkrete Anhaltspunkte für eine Herabsetzung der Einsichts- oder der Steuerungsfähigkeit des Beschwerdeführers. Der Umstand, dass dem Beschwerdeführer eine volle IV-Rente zugesprochen wurde, genügt für sich alleine nicht, um solche ernsthaften Zweifel an einer strafrechtlich relevanten Beeinträchtigung der vollen Schuldfähigkeit zu erwecken.</w:t>
      </w:r>
    </w:p>
    <w:p>
      <w:r>
        <w:t>Es ist damit bundesrechtlich nicht zu beanstanden, dass die Vorinstanz auf den Beizug eines Sachverständigen verzichtet hat. Die Nichtigkeitsbeschwerde erweist sich als unbegründet und ist abzuweisen.</w:t>
      </w:r>
    </w:p>
    <w:p>
      <w:r>
        <w:t>III. Kosten- und Entschädigungsfolgen</w:t>
      </w:r>
    </w:p>
    <w:p>
      <w:r>
        <w:rPr>
          <w:b/>
        </w:rPr>
        <w:t>E. 4</w:t>
      </w:r>
    </w:p>
    <w:p>
      <w:r>
        <w:t>Der Beschwerdeführer ersucht für beide Verfahren um Gewährung der unentgeltlichen Rechtspflege. Da die Rechtsmittel von vornherein aussichtslos waren, kann den Gesuchen nicht entsprochen werden ( Art. 152 Abs. 1 OG ).</w:t>
      </w:r>
    </w:p>
    <w:p>
      <w:r>
        <w:t>Bei diesem Verfahrensausgang sind die bundesgerichtlichen Kosten dem Beschwerdeführer aufzuerlegen ( Art. 156 Abs. 1 OG und Art. 278 Abs. 1 BStP ). Bei der Festsetzung der Gerichtsgebühr ist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