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6F_5/2014 vom 23. März 2015</w:t>
      </w:r>
    </w:p>
    <w:p>
      <w:r>
        <w:t>Bundesgericht, 2015-03-23, FR</w:t>
      </w:r>
    </w:p>
    <w:p>
      <w:r>
        <w:rPr>
          <w:b/>
        </w:rPr>
        <w:t xml:space="preserve">Quelle: </w:t>
      </w:r>
      <w:r>
        <w:t>https://mcp.opencaselaw.ch/entscheid/bger_6F_5_2014</w:t>
      </w:r>
    </w:p>
    <w:p>
      <w:r>
        <w:t>FR: TF 6F_5/2014 du 23 mars 2015</w:t>
      </w:r>
    </w:p>
    <w:p>
      <w:r>
        <w:t>IT: TF 6F_5/2014 del 23 marzo 2015</w:t>
      </w:r>
    </w:p>
    <w:p>
      <w:pPr>
        <w:pStyle w:val="Heading2"/>
      </w:pPr>
      <w:r>
        <w:t>Erwägungen</w:t>
      </w:r>
    </w:p>
    <w:p>
      <w:r>
        <w:rPr>
          <w:b/>
        </w:rPr>
        <w:t>E. 1</w:t>
      </w:r>
    </w:p>
    <w:p>
      <w:r>
        <w:t>Par arrêt 6B_787/2013 du 29 octobre 2013, le Tribunal fédéral a déclaré irrecevable le recours formé pour déni de justice par X.________ contre la Chambre pénale du Tribunal cantonal de l'Etat de Fribourg. Par écritures des 4 mars 2014, 7 avril 2014 et 15 décembre 2014, X.________ demande la révision de l'arrêt précité du Tribunal fédéral. Dans ce contexte, il requiert l'octroi de l'effet suspensif, le bénéfice de l'assistance judiciaire, la suspension de la procédure et formule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La présente procédure est circonscrite à la demande de révision de l'arrêt précité 6B_787/2013. Dans la mesure où le requérant y critique les arrêts rendus par le Tribunal fédéral dans les affaires 6B_5/2013, 6B_124/2013, 6B_177/2013 et 6B_185/2013, il outrepasse, de manière irrecevable, l'objet du litige.</w:t>
      </w:r>
    </w:p>
    <w:p>
      <w:r>
        <w:rPr>
          <w:b/>
        </w:rPr>
        <w:t>E. 4.1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 L'hypothèse visée à l' art. 122 LTF n'entre pas en considération, les conditions d'application de cette disposition n'étant pas réalisées.</w:t>
      </w:r>
    </w:p>
    <w:p>
      <w:r>
        <w:rPr>
          <w:b/>
        </w:rPr>
        <w:t>E. 4.2</w:t>
      </w:r>
    </w:p>
    <w:p>
      <w:r>
        <w:t>Se fondant sur l' art. 121 let. a LTF , le requérant demande la révision de l'arrêt 6B_787/2013 prétendument rendu en violation des dispositions prescrites en matière de récusation (cf. consid. 2.1 supra). Pour l'essentiel, il invoque la participation des personnes visées dans d'autres affaires le concernant, le fait que les mêmes autorités sont impliquées dans ces dossiers ainsi que la proximité des thématiques abordées. Ce faisant, il se prévaut de circonstances dont la loi exclut expressément qu'elles justifient une récusation ( art. 34 al. 2 LTF ). En outre, il ne décrit pas en quoi les personnes visées présentaient concrètement un cas de récusation prévu par l' art. 34 al. 1 LTF . A défaut d'établir ainsi en quoi la cause 6B_787/2013 aurait été tranchée au mépris d'un motif de récusation, la présente demande de révision se révèle mal fondée.</w:t>
      </w:r>
    </w:p>
    <w:p>
      <w:r>
        <w:rPr>
          <w:b/>
        </w:rPr>
        <w:t>E. 4.3</w:t>
      </w:r>
    </w:p>
    <w:p>
      <w:r>
        <w:t>Au demeurant, le requérant ne motive, de manière recevable, aucun des autres motifs de révision prévus par la loi (cf. consid. 4.1 supra).</w:t>
      </w:r>
    </w:p>
    <w:p>
      <w:r>
        <w:rPr>
          <w:b/>
        </w:rPr>
        <w:t>E. 5</w:t>
      </w:r>
    </w:p>
    <w:p>
      <w:r>
        <w:t>Selon l' art. 6 PCF (applicable par renvoi de l' art. 71 LTF ), le juge peut ordonner la suspension du procès pour des raisons d'opportunité, notamment lorsque le jugement d'un autre litige peut en influencer l'issue (al. 1). Le procès est suspendu de plein droit dans les cas spécialement prévus par la loi, ainsi que lors du décès d'une partie (al. 2). En l'occurrence, le requérant demande à pouvoir consulter son dossier cantonal et fédéral avant tout jugement. Dans le cadre d'une procédure de révision, l'on ne voit pas quelle fin poursuit la consultation de dossiers qu'il a déjà eu l'occasion de compulser en procédure ordinaire s'agissant du dossier cantonal, respectivement qu'il a lui-même constitué s'agissant du dossier fédéral. En outre, il n'évoque pas d'intention éventuelle de retirer la demande de révision. Dès lors qu'il ne se prévaut d'aucun motif d'opportunité, il n'y a pas lieu de suspendre la procédure.</w:t>
      </w:r>
    </w:p>
    <w:p>
      <w:r>
        <w:rPr>
          <w:b/>
        </w:rPr>
        <w:t>E. 6</w:t>
      </w:r>
    </w:p>
    <w:p>
      <w:r>
        <w:t>A l'appui de sa demande d'effet suspensif, le requérant n'explique pas, de manière contraire à son obligation de motivation (cf. art. 42 al. 2 LTF ), en quoi l'exécution de l'arrêt 6B_787/2013 l'expose à un préjudice difficilement réparable. En tout état de cause, la demande d'effet suspensif se révèle sans objet, vu l'issue de la procédure.</w:t>
      </w:r>
    </w:p>
    <w:p>
      <w:r>
        <w:rPr>
          <w:b/>
        </w:rPr>
        <w:t>E. 7</w:t>
      </w:r>
    </w:p>
    <w:p>
      <w:r>
        <w:t>Comme les conclusions de la demande de révision étaient d'emblée vouées à l'échec, l'assistance judiciaire ne peut pas être accordée ( art. 64 al. 1 LTF ). Le requérant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