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6F 40/2019 vom 4. Februar 2020</w:t>
      </w:r>
    </w:p>
    <w:p>
      <w:r>
        <w:t>Bundesgericht, 2020-02-04, IT</w:t>
      </w:r>
    </w:p>
    <w:p>
      <w:r>
        <w:rPr>
          <w:b/>
        </w:rPr>
        <w:t xml:space="preserve">Quelle: </w:t>
      </w:r>
      <w:r>
        <w:t>https://mcp.opencaselaw.ch/entscheid/bger_6F_40_2019</w:t>
      </w:r>
    </w:p>
    <w:p>
      <w:r>
        <w:t>FR: TF 6F 40/2019 du 4 février 2020</w:t>
      </w:r>
    </w:p>
    <w:p>
      <w:r>
        <w:t>IT: TF 6F 40/2019 del 4 febbraio 2020</w:t>
      </w:r>
    </w:p>
    <w:p>
      <w:pPr>
        <w:pStyle w:val="Heading2"/>
      </w:pPr>
      <w:r>
        <w:t>Regeste</w:t>
      </w:r>
    </w:p>
    <w:p>
      <w:r>
        <w:t>Domanda di revisione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della domanda di revisione.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Corte dei reclami penali Tribunale d'appello del Cantone Ticino. Losanna, 4 febbraio 2020 In nome della Corte di diritto penale del Tribunale federale svizzero Il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