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35/2019 vom 10. Januar 2020</w:t>
      </w:r>
    </w:p>
    <w:p>
      <w:r>
        <w:t>Bundesgericht, 2020-01-10, DE</w:t>
      </w:r>
    </w:p>
    <w:p>
      <w:r>
        <w:rPr>
          <w:b/>
        </w:rPr>
        <w:t xml:space="preserve">Quelle: </w:t>
      </w:r>
      <w:r>
        <w:t>https://mcp.opencaselaw.ch/entscheid/bger_6F_35_2019</w:t>
      </w:r>
    </w:p>
    <w:p>
      <w:r>
        <w:t>FR: TF 6F 35/2019 du 10 janvier 2020</w:t>
      </w:r>
    </w:p>
    <w:p>
      <w:r>
        <w:t>IT: TF 6F 35/2019 del 10 gennaio 2020</w:t>
      </w:r>
    </w:p>
    <w:p>
      <w:pPr>
        <w:pStyle w:val="Heading2"/>
      </w:pPr>
      <w:r>
        <w:t>Regeste</w:t>
      </w:r>
    </w:p>
    <w:p>
      <w:r>
        <w:t>Revision des Urteils des Bundesgerichts 6B_666/2012 vom 13. Juni 2013 | Strafprozess</w:t>
      </w:r>
    </w:p>
    <w:p>
      <w:pPr>
        <w:pStyle w:val="Heading2"/>
      </w:pPr>
      <w:r>
        <w:t>Erwägungen</w:t>
      </w:r>
    </w:p>
    <w:p>
      <w:r>
        <w:rPr>
          <w:b/>
        </w:rPr>
        <w:t>E. 1</w:t>
      </w:r>
    </w:p>
    <w:p>
      <w:r>
        <w:t>Mit Eingabe vom 12. September 2019 (Eingang beim Bundesgericht: 10. Oktober 2019) beantragt der Gesuchsteller die Revision des bundesgerichtlichen Urteils 6B_666/2012 vom 13. Juni 2013.</w:t>
      </w:r>
    </w:p>
    <w:p>
      <w:r>
        <w:rPr>
          <w:b/>
        </w:rPr>
        <w:t>E. 2</w:t>
      </w:r>
    </w:p>
    <w:p>
      <w:r>
        <w:t>Dem Gesuchsteller wurde mit Verfügung vom 23. Oktober 2019 Frist bis zum 7. November 2019 und mit Verfügung vom 5. Dezember 2019 die gesetzlich vorgeschriebene Nachfrist bis zum 16. Dezember 2019 angesetzt, um dem Bundesgericht einen Kostenvorschuss von Fr. 1'000.- zu leisten, unter Androhung, dass ansonsten auf das Rechtsmittel nicht eingetreten werde (vgl. Art. 62 Abs. 1 und 3 BGG ). Beide Verfügungen wurden mittels Gerichtsurkunde versandt und konnten zugestellt werden. Der Kostenvorschuss ging innert Nachfrist nicht ein, so dass auf das Gesuch androhungsgemäss im Verfahren nach Art. 109 BGG nicht einzutreten ist.</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