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 30/2023 vom 2. Oktober 2023</w:t>
      </w:r>
    </w:p>
    <w:p>
      <w:r>
        <w:t>Bundesgericht, 2023-10-02, FR</w:t>
      </w:r>
    </w:p>
    <w:p>
      <w:r>
        <w:rPr>
          <w:b/>
        </w:rPr>
        <w:t xml:space="preserve">Quelle: </w:t>
      </w:r>
      <w:r>
        <w:t>https://mcp.opencaselaw.ch/entscheid/bger_6F_30_2023</w:t>
      </w:r>
    </w:p>
    <w:p>
      <w:r>
        <w:t>FR: TF 6F 30/2023 du 2 octobre 2023</w:t>
      </w:r>
    </w:p>
    <w:p>
      <w:r>
        <w:t>IT: TF 6F 30/2023 del 2 ottobre 2023</w:t>
      </w:r>
    </w:p>
    <w:p>
      <w:pPr>
        <w:pStyle w:val="Heading2"/>
      </w:pPr>
      <w:r>
        <w:t>Regeste</w:t>
      </w:r>
    </w:p>
    <w:p>
      <w:r>
        <w:t>Retrait de la demande de révision de l'arrêt du Tribunal fédéral suisse du 30 juin 2023 (6B_1047/2022)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courrier du 17 août 2023, le Ministère public du canton de Vaud a transmis au Tribunal fédéral, comme objet de sa compétence, une demande de révision formée le 12 août 2023 par A.________ contre l'arrêt rendu par le Tribunal fédéral le 30 juin 2023 (6B_1047/2022). Par acte du 2 septembre 2023, la prénommée a informé la cour de céans qu'après discussion avec son conseil, sa demande était adressée au Tribunal cantonal du canton de Vaud. Par missive du 5 septembre 2023, la Présidente de la I re Cour de droit pénal du Tribunal fédéral a informé A.________ que, sauf indication exprès contraire d'ici au 12 septembre 2023, l'acte du 2 septembre 2023 impliquerait le retrait de la demande de révision formée à l'encontre de l'arrêt du Tribunal fédéral du 30 juin 2023 (6B_1047/2022). A.________ n'ayant donné aucune suite à ce dernier courrier, il sied de prendre acte du retrait de la demande de révision formée par l'intéressée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