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6F_24/2018 vom 24. September 2018</w:t>
      </w:r>
    </w:p>
    <w:p>
      <w:r>
        <w:t>Bundesgericht, 2018-09-24, FR</w:t>
      </w:r>
    </w:p>
    <w:p>
      <w:r>
        <w:rPr>
          <w:b/>
        </w:rPr>
        <w:t xml:space="preserve">Quelle: </w:t>
      </w:r>
      <w:r>
        <w:t>https://mcp.opencaselaw.ch/entscheid/bger_6F_24_2018</w:t>
      </w:r>
    </w:p>
    <w:p>
      <w:r>
        <w:t>FR: TF 6F_24/2018 du 24 septembre 2018</w:t>
      </w:r>
    </w:p>
    <w:p>
      <w:r>
        <w:t>IT: TF 6F_24/2018 del 24 settembre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6B_709/2018 rendu le 24 juillet 2018, le Tribunal fédéral a déclaré irrecevable faute de qualité pour recourir, le recours en matière pénale interjeté par X.________ contre l'arrêt prononcé le 3 mai 2018 par la Chambre des recours pénale du Tribunal cantonal vaudois dans la procédure PE18.006416-BDR.</w:t>
      </w:r>
    </w:p>
    <w:p>
      <w:r>
        <w:rPr>
          <w:b/>
        </w:rPr>
        <w:t>E. 2</w:t>
      </w:r>
    </w:p>
    <w:p>
      <w:r>
        <w:t>X.________ dépose une demande de révision à l'encontre de l'arrêt susmentionné du Tribunal fédéral sans se prévaloir de l'un des motifs de révision prévus par les art. 121 ss LTF , de sorte que celle-ci est irrecevable.</w:t>
      </w:r>
    </w:p>
    <w:p>
      <w:r>
        <w:rPr>
          <w:b/>
        </w:rPr>
        <w:t>E. 3</w:t>
      </w:r>
    </w:p>
    <w:p>
      <w:r>
        <w:t>Le requérant, qui succombe, supporte les frais judiciaires ( art. 66 al. 1 LTF ), réduits pour tenir compte de sa situation financière laquelle n'apparaît pas favorable.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