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6F_12/2020 vom 29. April 2020</w:t>
      </w:r>
    </w:p>
    <w:p>
      <w:r>
        <w:t>Bundesgericht, 2020-04-29, DE</w:t>
      </w:r>
    </w:p>
    <w:p>
      <w:r>
        <w:rPr>
          <w:b/>
        </w:rPr>
        <w:t xml:space="preserve">Quelle: </w:t>
      </w:r>
      <w:r>
        <w:t>https://mcp.opencaselaw.ch/entscheid/bger_6F_12_2020</w:t>
      </w:r>
    </w:p>
    <w:p>
      <w:r>
        <w:t>FR: TF 6F_12/2020 du 29 avril 2020</w:t>
      </w:r>
    </w:p>
    <w:p>
      <w:r>
        <w:t>IT: TF 6F_12/2020 del 29 aprile 2020</w:t>
      </w:r>
    </w:p>
    <w:p>
      <w:pPr>
        <w:pStyle w:val="Heading2"/>
      </w:pPr>
      <w:r>
        <w:t>Erwägungen</w:t>
      </w:r>
    </w:p>
    <w:p>
      <w:r>
        <w:rPr>
          <w:b/>
        </w:rPr>
        <w:t>E. 1</w:t>
      </w:r>
    </w:p>
    <w:p>
      <w:r>
        <w:t>Das Bundesgericht trat wegen formeller Mängel (mangelhafte Begründung) sowohl auf eine Beschwerde (Urteil 6B_1453/2019 vom 16. Januar 2020) als auch das gegen den bundesgerichtlichen Nichteintretensentscheid erhobene Revisionsgesuch (Urteil 6F_5/2020 vom 14. Februar 2020) nicht ein.</w:t>
      </w:r>
    </w:p>
    <w:p>
      <w:r>
        <w:t>Der Gesuchsteller gelangt mit Eingabe vom 24. März 2020 ("nouvelle opposition et recours contre arrêt 6F_5/2020") an das Bundesgericht.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Die Eingabe ist demnach als Revisionsgesuch gegen das bundesgerichtliche Urteil 6F_5/2020 vom 14. Februar 2020 entgegenzunehmen.</w:t>
      </w:r>
    </w:p>
    <w:p>
      <w:r>
        <w:rPr>
          <w:b/>
        </w:rPr>
        <w:t>E. 3</w:t>
      </w:r>
    </w:p>
    <w:p>
      <w:r>
        <w:t>Allfällige Revisionsgründe sind in gedrängter Form darzulegen (vgl. Art. 42 Abs. 2 i.V.m. Art. 121 - 123 BGG ). Der Revisionsgrund hat sich auf den Gegenstand des zu revidierenden Urteils zu beziehen; handelt es sich dabei um einen Nichteintretensentscheid, muss der Revisionsgrund die Nichteintretensmotive beschlagen (Urteil 6F_8/2019 vom 16. April 2019 E.2 mit Hinweis).</w:t>
      </w:r>
    </w:p>
    <w:p>
      <w:r>
        <w:t>Die Eingabe genügt nicht den gesetzlichen Formvorschriften gemäss Art. 42 Abs. 2 i.V.m Art. 121 ff. BGG . Der Gesuchsteller setzt sich mit dem zu revidierenden Nichteintretensentscheid vom 14. Februar 2020 nicht auseinander. Er macht in seiner Eingabe keinen der in Art. 121-123 BGG abschliessend aufgezählten Revisionsgründe geltend und zeigt nicht auf, dass oder inwieweit das Urteil Anlass für eine Revision gesetzt haben soll.</w:t>
      </w:r>
    </w:p>
    <w:p>
      <w:r>
        <w:rPr>
          <w:b/>
        </w:rPr>
        <w:t>E. 4</w:t>
      </w:r>
    </w:p>
    <w:p>
      <w:r>
        <w:t>Auf das Revisionsgesuch ist nicht einzutreten. Das sinngemässe Gesuch um unentgeltliche Rechtspflege ist wegen Aussichtslosigkeit des Rechtsbegehrens abzuweisen. Dem Gesuchsteller sind reduzierte Gerichtskosten aufzuerlegen (Art. 66 Abs. 1 und 5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