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985/2014 vom 23. Oktober 2014</w:t>
      </w:r>
    </w:p>
    <w:p>
      <w:r>
        <w:t>Bundesgericht, 2014-10-23, DE</w:t>
      </w:r>
    </w:p>
    <w:p>
      <w:r>
        <w:rPr>
          <w:b/>
        </w:rPr>
        <w:t xml:space="preserve">Quelle: </w:t>
      </w:r>
      <w:r>
        <w:t>https://mcp.opencaselaw.ch/entscheid/bger_6B_985_2014</w:t>
      </w:r>
    </w:p>
    <w:p>
      <w:r>
        <w:t>FR: TF 6B 985/2014 du 23 octobre 2014</w:t>
      </w:r>
    </w:p>
    <w:p>
      <w:r>
        <w:t>IT: TF 6B 985/2014 del 23 ottobre 2014</w:t>
      </w:r>
    </w:p>
    <w:p>
      <w:pPr>
        <w:pStyle w:val="Heading2"/>
      </w:pPr>
      <w:r>
        <w:t>Regeste</w:t>
      </w:r>
    </w:p>
    <w:p>
      <w:r>
        <w:t>Nichtanhandnahme (Vernichtung von Akten) | Strafprozess</w:t>
      </w:r>
    </w:p>
    <w:p>
      <w:pPr>
        <w:pStyle w:val="Heading2"/>
      </w:pPr>
      <w:r>
        <w:t>Erwägungen</w:t>
      </w:r>
    </w:p>
    <w:p>
      <w:r>
        <w:rPr>
          <w:b/>
        </w:rPr>
        <w:t>E. 1</w:t>
      </w:r>
    </w:p>
    <w:p>
      <w:r>
        <w:t>Oberstaatsanwaltschaft des Kantons Zürich , Florhofgasse 2, 8090 Zürich,</w:t>
      </w:r>
    </w:p>
    <w:p>
      <w:r>
        <w:rPr>
          <w:b/>
        </w:rPr>
        <w:t>E. 2</w:t>
      </w:r>
    </w:p>
    <w:p>
      <w:r>
        <w:t>Der Privatkläger ist zur Erhebung einer Beschwerde in Strafsachen nur legitimiert, wenn der angefochtene Entscheid sich auf die Beurteilung seiner Zivilansprüche auswirken kann (Art. 81 Abs. 1 lit. b Ziff. 5 BGG). Sofern es aufgrund der Natur der untersuchten Straftat nicht ohne Weiteres ersichtlich ist, muss er nach der Rechtsprechung spätestens vor Bundesgericht darlegen, aus welchen Gründen sich der angefochtene Entscheid inwiefern auf welche Zivilforderung auswirken kann. Das Bundesgericht stellt insoweit strenge Anforderungen (Urteil 6B_1128/2013 vom 24. März 2014 mit Hinweisen). Dem angefochtenen Entscheid ist nicht zu entnehmen, dass der Beschwerdeführer im kantonalen Verfahren eine Zivilforderung gestellt hätte. Vor Bundesgericht äussert er sich zur Frage der Legitimation nicht. In anderem Zusammenhang macht er geltend, es leuchte jedermann ein, dass er sich ohne die vernichteten Akten in einem Streitfall nicht mehr vernünftig verteidigen könnte (Beschwerde S. 4). Welchen Streitfall er meint, sagt er nicht. Im Gegensatz zu seiner Meinung ist dies auch nicht ohne Weiteres ersichtlich. Auf die Beschwerde ist mangels Legitimation des Beschwerdeführers im Verfahren nach Art. 108 BGG nicht einzutreten.</w:t>
      </w:r>
    </w:p>
    <w:p>
      <w:r>
        <w:rPr>
          <w:b/>
        </w:rPr>
        <w:t>E. 3</w:t>
      </w:r>
    </w:p>
    <w:p>
      <w:r>
        <w:t>Die Gerichtskosten sind dem Beschwerdeführer aufzuerlegen. Der Beschwerdegegnerin 2 ist keine Entschädigung auszurichten, weil sie vor Bundesgericht keine Umtriebe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