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6B_968/2025 vom 10. Dezember 2025</w:t>
      </w:r>
    </w:p>
    <w:p>
      <w:r>
        <w:t>Bundesgericht, 2025-12-10, DE</w:t>
      </w:r>
    </w:p>
    <w:p>
      <w:r>
        <w:rPr>
          <w:b/>
        </w:rPr>
        <w:t xml:space="preserve">Quelle: </w:t>
      </w:r>
      <w:r>
        <w:t>https://mcp.opencaselaw.ch/entscheid/bger_6B_968_2025</w:t>
      </w:r>
    </w:p>
    <w:p>
      <w:r>
        <w:t>FR: TF 6B_968/2025 du 10 décembre 2025</w:t>
      </w:r>
    </w:p>
    <w:p>
      <w:r>
        <w:t>IT: TF 6B_968/2025 del 10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Oberstaatsanwaltschaft des Kantons Luzern, Postfach 3439, 6002 Luzern,</w:t>
      </w:r>
    </w:p>
    <w:p>
      <w:r>
        <w:rPr>
          <w:b/>
        </w:rPr>
        <w:t>E. 2</w:t>
      </w:r>
    </w:p>
    <w:p>
      <w:r>
        <w:t>Auf eine Kostenauflage ist ausnahmsweise zu verzichten.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