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6B_967/2018 vom 22. Oktober 2018</w:t>
      </w:r>
    </w:p>
    <w:p>
      <w:r>
        <w:t>Bundesgericht, 2018-10-22, FR</w:t>
      </w:r>
    </w:p>
    <w:p>
      <w:r>
        <w:rPr>
          <w:b/>
        </w:rPr>
        <w:t xml:space="preserve">Quelle: </w:t>
      </w:r>
      <w:r>
        <w:t>https://mcp.opencaselaw.ch/entscheid/bger_6B_967_2018</w:t>
      </w:r>
    </w:p>
    <w:p>
      <w:r>
        <w:t>FR: TF 6B_967/2018 du 22 octobre 2018</w:t>
      </w:r>
    </w:p>
    <w:p>
      <w:r>
        <w:t>IT: TF 6B_967/2018 del 22 ottobre 2018</w:t>
      </w:r>
    </w:p>
    <w:p>
      <w:pPr>
        <w:pStyle w:val="Heading2"/>
      </w:pPr>
      <w:r>
        <w:t>Erwägungen</w:t>
      </w:r>
    </w:p>
    <w:p>
      <w:r>
        <w:rPr>
          <w:b/>
        </w:rPr>
        <w:t>E. 1</w:t>
      </w:r>
    </w:p>
    <w:p>
      <w:r>
        <w:t>Par jugement du 1er juin 2018, le Tribunal de police de l'arrondissement de Lausanne a condamné X.________, pour contravention au règlement général de police de la commune de A.________, à une amende de 250 francs.</w:t>
      </w:r>
    </w:p>
    <w:p>
      <w:r>
        <w:t>Par jugement du 29 août 2018, la Cour d'appel pénale du Tribunal cantonal du canton de Vaud a rejeté l'appel formé par le prénommé contre ce jugement et a intégralement confirmé celui-ci.</w:t>
      </w:r>
    </w:p>
    <w:p>
      <w:r>
        <w:t>X.________ forme un recours en matière pénale au Tribunal fédéral contre le jugement du 29 août 2018, en concluant à sa réforme en ce sens qu'il est acquitté.</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se borne à opposer sa propre appréciation des faits et des moyens de preuve à celle de la cour cantonale, sans démontrer en quoi celle-ci serait arbitraire. En outre, il introduit des éléments non constatés dans le jugement attaqué, sans démontrer en quoi ceux-ci auraient été arbitrairement omis par l'autorité précédente. Purement appellatoire, son argumentation est irrecevable. On peine au demeurant à percevoir la pertinence de l'argumentation du recourant, laquelle s'attache essentiellement à des événements qui n'ont nullement fondé sa condamnation. L'intéressé appuie cette motivation par la production de pièces qui, pour autant qu'elles ne figurent pas au dossier cantonal, sont irrecevables (cf. art. 99 al. 1 LTF ). Enfin, le recourant ne démontre aucunement en quoi les considérations cantonales violeraient le droit. Faute de satisfaire aux conditions de recevabilité d'un recours en matière pénale au Tribunal fédéral (art. 42 al. 1 et 2 ; 106 al. 2 LTF ), le recours doit être déclaré irrecevable en application de l' art. 108 al. 1 let. b LTF .</w:t>
      </w:r>
    </w:p>
    <w:p>
      <w:r>
        <w:rPr>
          <w:b/>
        </w:rPr>
        <w:t>E. 3</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