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6B_958/2014 vom 17. Dezember 2014</w:t>
      </w:r>
    </w:p>
    <w:p>
      <w:r>
        <w:t>Bundesgericht, 2014-12-17, DE</w:t>
      </w:r>
    </w:p>
    <w:p>
      <w:r>
        <w:rPr>
          <w:b/>
        </w:rPr>
        <w:t xml:space="preserve">Quelle: </w:t>
      </w:r>
      <w:r>
        <w:t>https://mcp.opencaselaw.ch/entscheid/bger_6B_958_2014</w:t>
      </w:r>
    </w:p>
    <w:p>
      <w:r>
        <w:t>FR: TF 6B_958/2014 du 17 décembre 2014</w:t>
      </w:r>
    </w:p>
    <w:p>
      <w:r>
        <w:t>IT: TF 6B_958/2014 del 17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Basel-Stadt , Binningerstrasse 21, 4051 Basel,</w:t>
      </w:r>
    </w:p>
    <w:p>
      <w:r>
        <w:rPr>
          <w:b/>
        </w:rPr>
        <w:t>E. 2</w:t>
      </w:r>
    </w:p>
    <w:p>
      <w:r>
        <w:t>A.________,</w:t>
      </w:r>
    </w:p>
    <w:p>
      <w:r>
        <w:rPr>
          <w:b/>
        </w:rPr>
        <w:t>E. 3</w:t>
      </w:r>
    </w:p>
    <w:p>
      <w:r>
        <w:t>Die Gerichtskosten sind dem Beschwerdeführer aufzuerlegen ( Art. 66 Abs. 1 BGG ). Den Beschwerdegegnern 2 und 3 ist keine Entschädigung auszurichten, weil sie vor Bundesgericht keine Umtriebe hatten.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