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6B_951/2016 vom 11. Januar 2017</w:t>
      </w:r>
    </w:p>
    <w:p>
      <w:r>
        <w:t>Bundesgericht, 2017-01-11, FR</w:t>
      </w:r>
    </w:p>
    <w:p>
      <w:r>
        <w:rPr>
          <w:b/>
        </w:rPr>
        <w:t xml:space="preserve">Quelle: </w:t>
      </w:r>
      <w:r>
        <w:t>https://mcp.opencaselaw.ch/entscheid/bger_6B_951_2016</w:t>
      </w:r>
    </w:p>
    <w:p>
      <w:r>
        <w:t>FR: TF 6B_951/2016 du 11 janvier 2017</w:t>
      </w:r>
    </w:p>
    <w:p>
      <w:r>
        <w:t>IT: TF 6B_951/2016 del 11 gennaio 2017</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le jugement cité sous rubrique. Invité une première fois à verser une avance de frais de 4'000 francs conformément à l' art. 62 al. 1 LTF , le prénommé a sollicité le bénéfice de l'assistance judiciaire gratuite, laquelle lui a été refusée par ordonnance du 1er décembre 2016. Un second délai au 3 janvier 2017 lui a alors été imparti afin de verser une avance de frais réduite à 2'000 francs à l'aune des motifs du recours. Il lui a également été précisé qu'à défaut de paiement en temps utile, le recours serait irrecevable. L'intéressé n'ayant donné aucune suite à l'ordonnance présidentielle du 2 décembre 2016 et en particulier pas effectué l'avance de frais dans le délai supplémentaire imparti, son recours est manifestement irrecevable et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