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93/2020 vom 20. April 2020</w:t>
      </w:r>
    </w:p>
    <w:p>
      <w:r>
        <w:t>Bundesgericht, 2020-04-20, FR</w:t>
      </w:r>
    </w:p>
    <w:p>
      <w:r>
        <w:rPr>
          <w:b/>
        </w:rPr>
        <w:t xml:space="preserve">Quelle: </w:t>
      </w:r>
      <w:r>
        <w:t>https://mcp.opencaselaw.ch/entscheid/bger_6B_93_2020</w:t>
      </w:r>
    </w:p>
    <w:p>
      <w:r>
        <w:t>FR: TF 6B 93/2020 du 20 avril 2020</w:t>
      </w:r>
    </w:p>
    <w:p>
      <w:r>
        <w:t>IT: TF 6B 93/2020 del 20 aprile 2020</w:t>
      </w:r>
    </w:p>
    <w:p>
      <w:pPr>
        <w:pStyle w:val="Heading2"/>
      </w:pPr>
      <w:r>
        <w:t>Regeste</w:t>
      </w:r>
    </w:p>
    <w:p>
      <w:r>
        <w:t>Déni de justice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 143 IV 357 consid. 1 p. 358).</w:t>
      </w:r>
    </w:p>
    <w:p>
      <w:r>
        <w:rPr>
          <w:b/>
        </w:rPr>
        <w:t>E. 1.1</w:t>
      </w:r>
    </w:p>
    <w:p>
      <w:r>
        <w:t>Conformément aux art. 94 et 100 al. 7 LTF , le recours au Tribunal fédéral est recevable en tout temps si, sans en avoir le droit, la juridiction saisie s'abstient de rendre une décision sujette à recours ou tarde à le faire.</w:t>
      </w:r>
    </w:p>
    <w:p>
      <w:r>
        <w:rPr>
          <w:b/>
        </w:rPr>
        <w:t>E. 1.2</w:t>
      </w:r>
    </w:p>
    <w:p>
      <w:r>
        <w:t>Aux termes de l' art. 81 LTF , a qualité pour former un recours en matière pénale quiconque a pris part à la procédure devant l'autorité précédente ou a été privé de la possibilité de le faire (let. a) et a un intérêt juridique à l'annulation ou à la modification de la décision attaquée, respectivement à l'examen des griefs soulevés (let. b).</w:t>
      </w:r>
    </w:p>
    <w:p>
      <w:r>
        <w:rPr>
          <w:b/>
        </w:rPr>
        <w:t>E. 1.3</w:t>
      </w:r>
    </w:p>
    <w:p>
      <w:r>
        <w:t>Selon la jurisprudence, l'intérêt juridique au recours doit être actuel et pratique. De cette manière, le Tribunal fédéral est assuré de trancher uniquement des questions concrètes et non de prendre des décisions à caractère théorique, ce qui répond à un souci d'économie de procédure ( ATF 144 IV 81 consid. 2.3.1 p. 84 s.; 140 IV 74 consid. 1.3.1 p. 77; 136 I 274 consid. 1.3 p. 276). La simple perspective d'un intérêt juridique futur ne suffit pas (cf. ATF 144 IV 81 consid. 2.3.1 p. 85). Lorsque l'intérêt juridique au recours fait défaut au moment du dépôt du mémoire, le Tribunal fédéral n'entre pas en matière sur le recours et le déclare irrecevable; en revanche, si l'intérêt juridique disparaît en cours de procédure, le litige est déclaré sans objet et la cause rayée du rôle. Dans la première hypothèse, le Tribunal fédéral statue en procédure ordinaire ( art. 57 ss LTF ) ou simplifiée ( art. 108 ss LTF ); dans la seconde, le juge instructeur statue comme juge unique sur la radiation du rôle, sans qu'un jugement d'irrecevabilité ne soit rendu ( art. 32 al. 2 LTF ; ATF 136 III 497 consid 2 p. 500; arrêt 6B_1011/2010 du 18 février 2011 consid. 2.2.2). L' art. 32 al. 2 LTF vise les cas dans lesquels la disparition de l'intérêt au recours est relativement claire, de sorte qu'il ne reste guère matière à décision (arrêt 6B_1011/2010 précité consid. 2.2.2; cf. Message concernant la révision totale de l'organisation judiciaire fédérale du 28 février 2001 in FF 2001 p. 4089). Il faut en revanche réserver les situations dans lesquelles un examen formel de la recevabilité du recours et un jugement sur ce point en procédure ordinaire ou simplifiée se justifient, compte tenu de l'opposition de la partie recourante à une simple radiation du rôle et de l'intérêt dont elle prétend encore se prévaloir (arrêt 6B_1011/2010 précité consid. 2.2.2 et les références).</w:t>
      </w:r>
    </w:p>
    <w:p>
      <w:r>
        <w:rPr>
          <w:b/>
        </w:rPr>
        <w:t>E. 1.4</w:t>
      </w:r>
    </w:p>
    <w:p>
      <w:r>
        <w:t>En l'espèce, le recourant ne s'est pas déterminé sur le courrier de la cour de céans qui l'invitait à se prononcer sur le sort de son recours. La question de savoir si ce silence doit être assimilé à une opposition peut rester indécise. En tout état, la cour cantonale a statué par arrêt du 5 février 2020 sur le recours de A.________, en le déclarant sans objet et en rayant la cause du rôle. Il ressort au demeurant de cet arrêt que le recourant a été mis au bénéfice d'un régime de semi-détention par décision du SAPEM du 22 janvier 2020. La cour cantonale ayant rendu son arrêt, le recourant ne dispose plus d'un intérêt juridique actuel et pratique à ce qu'il soit statué sur son recours fédéral pour déni de justice. En outre, les conditions auxquelles le Tribunal fédéral entre exceptionnellement en matière sur le fond d'une affaire malgré le défaut d'un intérêt juridique pratique et actuel du recours ne sont pas réunies (cf. ATF 137 I 23 consid. 1.3.1 p. 25; arrêt 6B_939/2019 du 17 septembre 2019 consid. 1.3). Il n'en va pas différemment sous l'angle du recours constitutionnel subsidiaire que le recourant a également formé. Il s'ensuit que, l'intérêt à recourir ayant disparu, le recours doit être déclaré sans objet et la cause rayée du rôle.</w:t>
      </w:r>
    </w:p>
    <w:p>
      <w:r>
        <w:rPr>
          <w:b/>
        </w:rPr>
        <w:t>E. 2</w:t>
      </w:r>
    </w:p>
    <w:p>
      <w:r>
        <w:t>Au vu de ce qui précède, le recours doit doit être déclaré sans objet et la cause rayée du rôle. La demande d'assistance judiciaire s'en trouve elle aussi privée d'objet. Dans le cas particulier, il sera statué sans frais ni dépens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