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6B_937/2024 vom 7. Januar 2025</w:t>
      </w:r>
    </w:p>
    <w:p>
      <w:r>
        <w:t>Bundesgericht, 2025-01-07, DE</w:t>
      </w:r>
    </w:p>
    <w:p>
      <w:r>
        <w:rPr>
          <w:b/>
        </w:rPr>
        <w:t xml:space="preserve">Quelle: </w:t>
      </w:r>
      <w:r>
        <w:t>https://mcp.opencaselaw.ch/entscheid/bger_6B_937_2024</w:t>
      </w:r>
    </w:p>
    <w:p>
      <w:r>
        <w:t>FR: TF 6B_937/2024 du 7 janvier 2025</w:t>
      </w:r>
    </w:p>
    <w:p>
      <w:r>
        <w:t>IT: TF 6B_937/2024 del 7 gennaio 2025</w:t>
      </w:r>
    </w:p>
    <w:p>
      <w:pPr>
        <w:pStyle w:val="Heading2"/>
      </w:pPr>
      <w:r>
        <w:t>Erwägungen</w:t>
      </w:r>
    </w:p>
    <w:p>
      <w:r>
        <w:rPr>
          <w:b/>
        </w:rPr>
        <w:t>E. 1</w:t>
      </w:r>
    </w:p>
    <w:p>
      <w:r>
        <w:t>Die Vorinstanz trat im angefochtenen Beschluss vom 22. Oktober 2024 auf eine Berufung gegen ein Urteil des Bezirksgerichts March vom 25. Oktober 2023 nicht ein, weil der Beschwerdeführer die Berufung nicht rechtzeitig angemeldet hatte. Das Bundesgericht könnte deshalb nur die Frage der Fristwahrung bzw. der Rechtzeitigkeit der Berufungsanmeldung im kantonalen Verfahren prüfen ( Art. 42 Abs. 2 BGG ). Dazu äussert sich der Beschwerdeführer in seiner Beschwerde indessen mit keinem Wort. Seine Ausführungen betreffen ausschliesslich die materielle Seite der Angelegenheit, die nicht Verfahrensgegenstand ist und womit sich das Bundesgericht folglich nicht befassen kann. Auf die Beschwerde ist damit mangels einer tauglichen Begründung im Verfahren nach Art. 108 BGG nicht einzutreten.</w:t>
      </w:r>
    </w:p>
    <w:p>
      <w:r>
        <w:rPr>
          <w:b/>
        </w:rPr>
        <w:t>E. 2</w:t>
      </w:r>
    </w:p>
    <w:p>
      <w:r>
        <w:t>Die Gerichtskosten von Fr. 500.-- werden dem Beschwerdeführer auferlegt.</w:t>
      </w:r>
    </w:p>
    <w:p>
      <w:r>
        <w:rPr>
          <w:b/>
        </w:rPr>
        <w:t>E. 3</w:t>
      </w:r>
    </w:p>
    <w:p>
      <w:r>
        <w:t>Dieses Urteil wird den Parteien und dem Kantonsgericht Schwyz, Strafkammer, schriftlich mitgeteilt.</w:t>
      </w:r>
    </w:p>
    <w:p>
      <w:r>
        <w:t>Lausanne, 7. Januar 2025</w:t>
      </w:r>
    </w:p>
    <w:p>
      <w:r>
        <w:t>Im Namen der I. strafrechtlichen Abteilung</w:t>
      </w:r>
    </w:p>
    <w:p>
      <w:r>
        <w:t>des Schweizerischen Bundesgerichts</w:t>
      </w:r>
    </w:p>
    <w:p>
      <w:r>
        <w:t>Das präsidierende Mitglied: Muschietti</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