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6B_933/2016 vom 11. Oktober 2016</w:t>
      </w:r>
    </w:p>
    <w:p>
      <w:r>
        <w:t>Bundesgericht, 2016-10-11, FR</w:t>
      </w:r>
    </w:p>
    <w:p>
      <w:r>
        <w:rPr>
          <w:b/>
        </w:rPr>
        <w:t xml:space="preserve">Quelle: </w:t>
      </w:r>
      <w:r>
        <w:t>https://mcp.opencaselaw.ch/entscheid/bger_6B_933_2016</w:t>
      </w:r>
    </w:p>
    <w:p>
      <w:r>
        <w:t>FR: TF 6B_933/2016 du 11 octobre 2016</w:t>
      </w:r>
    </w:p>
    <w:p>
      <w:r>
        <w:t>IT: TF 6B_933/2016 del 11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Ensuite du recours qu'ils ont formé le 26 août 2016 contre une ordonnance de la Chambre pénale du Tribunal cantonal valaisan, du 28 juillet 2016, X.________ et Y.________ ont été invités, par ordonnance du 2 septembre 2016, à s'acquitter d'une avance de frais de 800 fr. jusqu'au 20 septembre 2016. En l'absence de paiement de cette somme à cette date, par ordonnance du 26 septembre 2016, un délai supplémentaire non prolongeable au 7 octobre 2016 a été imparti aux intéressés pour s'acquitter de l'avance de frais précitée, avec l'indication que faute de paiement à l'échéance du délai le recours serait déclaré irrecevable ( art. 62 al. 3 LTF ). Par courrier du 6 octobre 2016, X.________ et Y.________ ont indiqué ne pas vouloir s'acquitter de l'avance de frais requise, en expliquant qu'à leurs yeux cette avance était discriminatoire et préjudiciable à leurs intérêts, sans toutefois invoquer ni leur incapacité de s'acquitter de cette somme ni tenter de démontrer une éventuelle indigence au sens de l' art. 64 al. 1 LTF . Les intéressés n'ayant pas effectué l'avance de frais requise dans le délai supplémentaire imparti ( art. 48 al. 4 LTF ), le recours est manifestement irrecevable ( art. 62 al. 3 LTF ). Il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Les recourants, qui succombent, supportent les frais de justice (cf. art. 66 al. 1 LTF ), conjointement et solidairement ( art. 66 al.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