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931/2017 vom 22. Dezember 2017</w:t>
      </w:r>
    </w:p>
    <w:p>
      <w:r>
        <w:t>Bundesgericht, 2017-12-22, FR</w:t>
      </w:r>
    </w:p>
    <w:p>
      <w:r>
        <w:rPr>
          <w:b/>
        </w:rPr>
        <w:t xml:space="preserve">Quelle: </w:t>
      </w:r>
      <w:r>
        <w:t>https://mcp.opencaselaw.ch/entscheid/bger_6B_931_2017</w:t>
      </w:r>
    </w:p>
    <w:p>
      <w:r>
        <w:t>FR: TF 6B 931/2017 du 22 décembre 2017</w:t>
      </w:r>
    </w:p>
    <w:p>
      <w:r>
        <w:t>IT: TF 6B 931/2017 del 22 dicembre 2017</w:t>
      </w:r>
    </w:p>
    <w:p>
      <w:pPr>
        <w:pStyle w:val="Heading2"/>
      </w:pPr>
      <w:r>
        <w:t>Regeste</w:t>
      </w:r>
    </w:p>
    <w:p>
      <w:r>
        <w:t>Ordonnance de classement (lésions corporelles graves), qualité pour recourir au Tribunal fédéral | Procédure pénale</w:t>
      </w:r>
    </w:p>
    <w:p>
      <w:pPr>
        <w:pStyle w:val="Heading2"/>
      </w:pPr>
      <w:r>
        <w:t>Erwägungen</w:t>
      </w:r>
    </w:p>
    <w:p>
      <w:r>
        <w:rPr>
          <w:b/>
        </w:rPr>
        <w:t>E. 1</w:t>
      </w:r>
    </w:p>
    <w:p>
      <w:r>
        <w:t>Par arrêt du 26 mai 2017, la Chambre des recours pénale du Tribunal cantonal vaudois a rejeté le recours de X.________ contre l'ordonnance de classement rendue le 28 avril 2017 sur sa plainte contre trois médecins pour lésions corporelles graves prétendument consécutives à une mastectomie dont elle avait fait l'objet. La prénommée recourt en matière pénale au Tribunal fédéral contre cet arrêt.</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 En vertu de l' art. 42 al. 1 LTF , il incombe au recourant d'alléguer les faits qu'il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et les arrêts cités). La recourante ne se détermine nullement sur un éventuel tort moral ou dommage, ni sur leur principe ni sur leur quotité, le remboursement des dépens invoqués à hauteur de 4'000 fr. ne constituant pas des prétentions civiles au sens de l'art. 81 al. 1 let. a et b ch. 5 LTF (cf. arrêt 6B_768/2013 du 12 novembre 2013 consid. 1.3). L'absence d'explication sur la question des prétentions civiles exclut sa qualité pour recourir sur le fond de la cause.</w:t>
      </w:r>
    </w:p>
    <w:p>
      <w:r>
        <w:rPr>
          <w:b/>
        </w:rPr>
        <w:t>E. 2.2</w:t>
      </w:r>
    </w:p>
    <w:p>
      <w:r>
        <w:t>L'hypothèse visée à l'art. 81 al. 1 let. b ch. 6 LTF n'entre pas en considération, la recourante ne soulevant aucun grief recevable quant à son droit de porter plainte (cf. art. 42 al. 1 - 2 et art. 106 al. 2 LTF ).</w:t>
      </w:r>
    </w:p>
    <w:p>
      <w:r>
        <w:rPr>
          <w:b/>
        </w:rPr>
        <w:t>E. 2.3</w:t>
      </w:r>
    </w:p>
    <w:p>
      <w:r>
        <w:t>Indépendamment des conditions posées par l' art. 81 al. 1 LTF , la partie recourante est habilitée à se plaindre d'une violation de ses droits de partie équivalant à un déni de justice formel, sans toutefois pouvoir faire valoir par ce biais, même indirectement, des moyens qui ne peuvent être séparés du fond (cf. ATF 141 IV 1 consid. 1.1 p. 5). En l'occurrence, la recourante ne se prévaut d'aucune violation de ses droits de partie d'une manière recevable au sens des art. 42 al. 1-2 et 106 al. 2 LTF.</w:t>
      </w:r>
    </w:p>
    <w:p>
      <w:r>
        <w:rPr>
          <w:b/>
        </w:rPr>
        <w:t>E. 3</w:t>
      </w:r>
    </w:p>
    <w:p>
      <w:r>
        <w:t>Sur le vu de ce qui précède, le recours doit être déclaré irrecevable selon la procédure simplifiée prévue par l' art. 108 al. 1 let. a et b LTF . La recourante,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