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6B_919/2020 vom 3. September 2020</w:t>
      </w:r>
    </w:p>
    <w:p>
      <w:r>
        <w:t>Bundesgericht, 2020-09-03, FR</w:t>
      </w:r>
    </w:p>
    <w:p>
      <w:r>
        <w:rPr>
          <w:b/>
        </w:rPr>
        <w:t xml:space="preserve">Quelle: </w:t>
      </w:r>
      <w:r>
        <w:t>https://mcp.opencaselaw.ch/entscheid/bger_6B_919_2020</w:t>
      </w:r>
    </w:p>
    <w:p>
      <w:r>
        <w:t>FR: TF 6B_919/2020 du 3 septembre 2020</w:t>
      </w:r>
    </w:p>
    <w:p>
      <w:r>
        <w:t>IT: TF 6B_919/2020 del 3 settembre 2020</w:t>
      </w:r>
    </w:p>
    <w:p>
      <w:pPr>
        <w:pStyle w:val="Heading2"/>
      </w:pPr>
      <w:r>
        <w:t>Erwägungen</w:t>
      </w:r>
    </w:p>
    <w:p>
      <w:r>
        <w:rPr>
          <w:b/>
        </w:rPr>
        <w:t>E. 1</w:t>
      </w:r>
    </w:p>
    <w:p>
      <w:r>
        <w:t>Par arrêt du 12 juin 2020, la Chambre pénale de recours de la Cour de justice de la République et canton de Genève a rejeté le recours formé par A.________ contre l'ordonnance du 23 avril 2020 par laquelle le Ministère public genevois a classé la procédure ouverte contre B.________ et C.________ s'agissant de la prévention de rixe.</w:t>
      </w:r>
    </w:p>
    <w:p>
      <w:r>
        <w:t>A.________ forme un recours en matière pénale au Tribunal fédéral contre l'arrêt précité. Il conclut, avec suite de frais et dépens, à l'annulation de l'arrêt attaqué et, principalement, au renvoi de la cause au ministère public pour complément d'instruction au sens des considérants, subsidiairement, au renvoi de la cause à l'autorité précédente pour nouvelle décision au sens des considérants. Il requiert, par ailleurs, l'octroi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Le recourant ne se détermine nullement sur un éventuel tort moral ou dommage, ni sur leur principe ni sur leur quotité. L'absence d'explications sur la question des prétentions civiles exclut sa qualité pour recourir sur le fond de la cause.</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t>Le recourant reproche aux autorités cantonales de ne pas avoir donné suite à sa réquisition de preuve tendant à la réaudition d'un témoin. Toutefois, ses développements ne visent qu'à démontrer en quoi cette mesure serait nécessaire afin d'établir ses accusations. Il ne fait ainsi valoir aucun moyen qui peut être séparé du fond et ses griefs ne sauraient non plus fonder sa qualité pour recourir.</w:t>
      </w:r>
    </w:p>
    <w:p>
      <w:r>
        <w:rPr>
          <w:b/>
        </w:rPr>
        <w:t>E. 3</w:t>
      </w:r>
    </w:p>
    <w:p>
      <w:r>
        <w:t>Sur le vu de ce qui précède, le recours doit être déclaré irrecevable selon la procédure simplifiée prévue par l' art. 108 al. 1 let. a et b LTF . Il était d'emblée dénué de chance de succès. L'assistance judiciaire doit être refusée pour ce motif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