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6B_918/2025 vom 23. Dezember 2025</w:t>
      </w:r>
    </w:p>
    <w:p>
      <w:r>
        <w:t>Bundesgericht, 2025-12-23, DE</w:t>
      </w:r>
    </w:p>
    <w:p>
      <w:r>
        <w:rPr>
          <w:b/>
        </w:rPr>
        <w:t xml:space="preserve">Quelle: </w:t>
      </w:r>
      <w:r>
        <w:t>https://mcp.opencaselaw.ch/entscheid/bger_6B_918_2025</w:t>
      </w:r>
    </w:p>
    <w:p>
      <w:r>
        <w:t>FR: TF 6B_918/2025 du 23 décembre 2025</w:t>
      </w:r>
    </w:p>
    <w:p>
      <w:r>
        <w:t>IT: TF 6B_918/2025 del 23 dicembre 2025</w:t>
      </w:r>
    </w:p>
    <w:p>
      <w:pPr>
        <w:pStyle w:val="Heading2"/>
      </w:pPr>
      <w:r>
        <w:t>Erwägungen</w:t>
      </w:r>
    </w:p>
    <w:p>
      <w:r>
        <w:rPr>
          <w:b/>
        </w:rPr>
        <w:t>E. 1</w:t>
      </w:r>
    </w:p>
    <w:p>
      <w:r>
        <w:t>Die Beschwerde vom 13. November 2025 gegen die Verfügung des Kantonsgerichts Luzern vom 10. November 2025 wurde mit undatierter Eingabe (Posteingang am 23. Dezember 2025) zurückgezogen. Das Verfahren ist infolge Beschwerderückzugs abzuschreiben.</w:t>
      </w:r>
    </w:p>
    <w:p>
      <w:r>
        <w:rPr>
          <w:b/>
        </w:rPr>
        <w:t>E. 2</w:t>
      </w:r>
    </w:p>
    <w:p>
      <w:r>
        <w:t>Auf die Erhebung von Gerichtskosten kann in Anwendung von Art. 66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