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6B_904/2019 vom 28. Oktober 2019</w:t>
      </w:r>
    </w:p>
    <w:p>
      <w:r>
        <w:t>Bundesgericht, 2019-10-28, FR</w:t>
      </w:r>
    </w:p>
    <w:p>
      <w:r>
        <w:rPr>
          <w:b/>
        </w:rPr>
        <w:t xml:space="preserve">Quelle: </w:t>
      </w:r>
      <w:r>
        <w:t>https://mcp.opencaselaw.ch/entscheid/bger_6B_904_2019</w:t>
      </w:r>
    </w:p>
    <w:p>
      <w:r>
        <w:t>FR: TF 6B_904/2019 du 28 octobre 2019</w:t>
      </w:r>
    </w:p>
    <w:p>
      <w:r>
        <w:t>IT: TF 6B_904/2019 del 28 ottobre 2019</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A.________ a formé un recours en matière pénale au Tribunal fédéral contre l'arrêt de la Chambre pénale d'appel et de révision de la Cour de justice de la République et canton de Genève du 11 juin 2019. Invité à s'acquitter d'une avance de frais de 3000 fr., le prénommé a requis l'assistance judiciaire. Celle-ci lui a été refusée, par ordonnance du 17 septembre 2019, faute pour l'intéressé d'avoir démontré son indigence. Par ordonnance du 19 septembre 2019, A.________ a été invité à s'acquitter d'une avance de frais de 3000 fr. jusqu'au 4 octobre 2019. A défaut de paiement, un délai supplémentaire non prolongeable, échéant le 21 octobre 2019, a été imparti à l'intéressé par ordonnance du 10 octobre 2019, avec l'indication des conséquences légales d'un non-paiement de ce montant dans le délai fixé ( art. 62 al. 3 LTF ). Aucun paiement n'est intervenu à l'échéance. Il s'ensuit que les frais de la cause n'ont pas été avancés et que A.________ n'est pas au bénéfice de l'assistance judiciaire, ce qui entraîne l'irrecevabilité du recours, lequel doit être liquidé dans la procédure prévue par l' art. 108 al. 1 let. a LTF .</w:t>
      </w:r>
    </w:p>
    <w:p>
      <w:r>
        <w:rPr>
          <w:b/>
        </w:rPr>
        <w:t>E. 2</w:t>
      </w:r>
    </w:p>
    <w:p>
      <w:r>
        <w:t>A.________, qui succombe, supporte les frais judiciaires (art. 65 al. 2 et 66 al. 1 LTF). Il sera tenu compte, dans ce contexte, du fait que l'indigence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