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6B_89/2021 vom 26. März 2021</w:t>
      </w:r>
    </w:p>
    <w:p>
      <w:r>
        <w:t>Bundesgericht, 2021-03-26, DE</w:t>
      </w:r>
    </w:p>
    <w:p>
      <w:r>
        <w:rPr>
          <w:b/>
        </w:rPr>
        <w:t xml:space="preserve">Quelle: </w:t>
      </w:r>
      <w:r>
        <w:t>https://mcp.opencaselaw.ch/entscheid/bger_6B_89_2021</w:t>
      </w:r>
    </w:p>
    <w:p>
      <w:r>
        <w:t>FR: TF 6B_89/2021 du 26 mars 2021</w:t>
      </w:r>
    </w:p>
    <w:p>
      <w:r>
        <w:t>IT: TF 6B_89/2021 del 26 marzo 2021</w:t>
      </w:r>
    </w:p>
    <w:p>
      <w:pPr>
        <w:pStyle w:val="Heading2"/>
      </w:pPr>
      <w:r>
        <w:t>Erwägungen</w:t>
      </w:r>
    </w:p>
    <w:p>
      <w:r>
        <w:rPr>
          <w:b/>
        </w:rPr>
        <w:t>E. 1</w:t>
      </w:r>
    </w:p>
    <w:p>
      <w:r>
        <w:t>Die Staatsanwaltschaft March nahm eine vom Beschwerdeführer angestrebte Strafuntersuchung wegen Veruntreuung, Diebstahl und Sachentziehung am 26. Oktober 2020 nicht an die Hand. Auf eine dagegen gerichtete Beschwerde trat das Kantonsgericht Schwyz mit Verfügung vom 23. Dezember 2020 aus formellen Gründen nicht ein.</w:t>
      </w:r>
    </w:p>
    <w:p>
      <w:r>
        <w:t>Das Kantonsgericht hat die als "Einspruch" bezeichnete Eingabe des Beschwerdeführers vom 20. Januar 2021 sowie weitere Eingaben an das Bundesgericht weitergeleitet.</w:t>
      </w:r>
    </w:p>
    <w:p>
      <w:r>
        <w:rPr>
          <w:b/>
        </w:rPr>
        <w:t>E. 2</w:t>
      </w:r>
    </w:p>
    <w:p>
      <w:r>
        <w:t>Es ist unklar, ob es sich bei der Eingabe vom 20. Januar 2021 inkl. weitere Eingaben um eine Beschwerde in Strafsachen nach Art. 78 ff. BGG oder ein Fristwiederherstellungsgesuch im Sinne von Art. 94 StPO handelt. Die Frage kann offen bleiben, weil auf die Eingaben so oder anders nicht eingetreten werden kann. Als Beschwerde, soweit fristgerecht erhoben, genügten die fraglichen Eingaben den Begründungsanforderungen nicht. Der Beschwerdeführer befasst sich mit den vorinstanzlichen Erwägungen nicht in einer den gesetzlichen Anforderungen genügenden Weise ( Art. 42 Abs. 2 BGG ). Folglich ergibt sich daraus nicht, dass und inwiefern die Vorinstanz mit der Verfügung vom 23. Dezember 2020 Recht im Sinne von Art. 95 BGG verletzt haben könnte. Für ein allfälliges Fristwiederherstellungsgesuch nach Art. 94 StPO wäre das Bundesgericht erstinstanzlich nicht zuständig. Für diesen Fall ist die Eingabe vom 20. Januar 2021 inkl. weitere Eingaben zur weiteren Behandlung an die Vorinstanz zurückzuschicken ( Art. 30 Abs. 2 BGG ).</w:t>
      </w:r>
    </w:p>
    <w:p>
      <w:r>
        <w:rPr>
          <w:b/>
        </w:rPr>
        <w:t>E. 3</w:t>
      </w:r>
    </w:p>
    <w:p>
      <w:r>
        <w:t>Auf die Eingabe vom 20. Januar 2021 inkl. weitere Eingaben ist im Verfahren nach Art. 108 BGG nicht einzutreten. Die Sache ist zuständigkeitshalber an das Kantonsgericht Schwyz zurückzuschicken.</w:t>
      </w:r>
    </w:p>
    <w:p>
      <w:r>
        <w:rPr>
          <w:b/>
        </w:rPr>
        <w:t>E. 4</w:t>
      </w:r>
    </w:p>
    <w:p>
      <w:r>
        <w:t>Auf eine Kostenauflage wird ausnahmsweise verzichtet ( Art. 66 Abs. 1 Satz 2 BGG ), womit das sinngemässe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