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6B_898/2022 vom 26. Oktober 2022</w:t>
      </w:r>
    </w:p>
    <w:p>
      <w:r>
        <w:t>Bundesgericht, 2022-10-26, FR</w:t>
      </w:r>
    </w:p>
    <w:p>
      <w:r>
        <w:rPr>
          <w:b/>
        </w:rPr>
        <w:t xml:space="preserve">Quelle: </w:t>
      </w:r>
      <w:r>
        <w:t>https://mcp.opencaselaw.ch/entscheid/bger_6B_898_2022</w:t>
      </w:r>
    </w:p>
    <w:p>
      <w:r>
        <w:t>FR: TF 6B_898/2022 du 26 octobre 2022</w:t>
      </w:r>
    </w:p>
    <w:p>
      <w:r>
        <w:t>IT: TF 6B_898/2022 del 26 ottobre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du 2 mai 2022, la Chambre des recours pénale du Tribunal cantonal vaudois a déclaré irrecevable le recours interjeté par A.________ à l'encontre de la décision rendue le 8 avril 2022 par l'Office d'exécution des peines du canton de Vaud. Dite décision révoquait l'exécution des peines du prénommé sous le régime de TIG avec effet immédiat.</w:t>
      </w:r>
    </w:p>
    <w:p>
      <w:r>
        <w:t>A.________ forme un recours en matière pénale au Tribunal fédéral contre l'arrêt précité.</w:t>
      </w:r>
    </w:p>
    <w:p>
      <w:r>
        <w:rPr>
          <w:b/>
        </w:rPr>
        <w:t>E. 2</w:t>
      </w:r>
    </w:p>
    <w:p>
      <w:r>
        <w:t>La partie qui saisit le Tribunal fédéral doit avancer les frais présumés de la procédure ( art. 62 al. 1 LTF ). Si elle ne verse pas l'avance requise dans le délai supplémentaire qui lui est fixé à cet effet après un premier non-paiement, son recours est irrecevable ( art. 62 al. 3 LTF ).</w:t>
      </w:r>
    </w:p>
    <w:p>
      <w:r>
        <w:t>En l'espèce, A.________ a tout d'abord été invité, par ordonnance du 29 août 2022, à verser une avance de frais de 800 fr. dans un délai échéant au 13 septembre 2022. En l'absence de versement à cette échéance, un délai supplémentaire non prolongeable, échéant le 6 octobre 2022, a été fixé au recourant par ordonnance du 22 septembre 2022.</w:t>
      </w:r>
    </w:p>
    <w:p>
      <w:r>
        <w:t>Les deux ordonnances en question ont été adressées par acte judiciaire avec avis de réception. Il a été précisé au recourant qu'à défaut de paiement en temps utile, le recours serait irrecevable ( art. 62 al. 3 LTF ).</w:t>
      </w:r>
    </w:p>
    <w:p>
      <w:r>
        <w:t>Nonobstant la notification des deux ordonnances précitées, A.________ n'y a donné aucune suite et n'a pas effectué l'avance de frais requise. Par conséquent, à défaut de paiement de l'avance de frais, le recours est manifestement irrecevable et doit dès lors être écarté en application de la procédure simplifiée prévue à l' art. 108 al. 1 let. a LTF .</w:t>
      </w:r>
    </w:p>
    <w:p>
      <w:r>
        <w:t>Le présent arrêt est exceptionnellement rendu sans frais ( art. 66 al. 1 2</w:t>
      </w:r>
    </w:p>
    <w:p>
      <w:r>
        <w:t>e phrase,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