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6B_895/2013 vom 14. Januar 2014</w:t>
      </w:r>
    </w:p>
    <w:p>
      <w:r>
        <w:t>Bundesgericht, 2014-01-14, FR</w:t>
      </w:r>
    </w:p>
    <w:p>
      <w:r>
        <w:rPr>
          <w:b/>
        </w:rPr>
        <w:t xml:space="preserve">Quelle: </w:t>
      </w:r>
      <w:r>
        <w:t>https://mcp.opencaselaw.ch/entscheid/bger_6B_895_2013</w:t>
      </w:r>
    </w:p>
    <w:p>
      <w:r>
        <w:t>FR: TF 6B_895/2013 du 14 janvier 2014</w:t>
      </w:r>
    </w:p>
    <w:p>
      <w:r>
        <w:t>IT: TF 6B_895/2013 del 14 gennaio 2014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Le recourant invoque la commission de faux témoignages dans le cadre d'une procédure pénale dont il fait l'objet. Il n'est pas exclu que l'infraction de faux témoignage, alors même qu'elle protège en premier lieu l'administration de la justice, puisse être à l'origine d'un dommage susceptible de fonder des prétentions civiles (cf. ATF 123 IV 184 consid. 1c p. 188). Pour se conformer aux exigences précitées (supra consid. 1.1), il incombe au recourant d'exposer clairement et précisément les prétentions civiles qu'il entend faire valoir. Celui-ci relève avoir pris des conclusions civiles à hauteur de 3'000 fr. en remboursement partiel des honoraires de son avocat. A défaut de toute autre explication, il y a lieu de considérer que les honoraires invoqués concernent les démarches procédurales entreprises en relation avec les infractions invoquées. Le coût de telles démarches ne saurait constituer une prétention civile au sens de l'art. 81 al. 1 let. a et b ch. 5 LTF. En effet, admettre un droit de recours à raison d'une telle prétention permettrait de contourner systématiquement la règle de l'art. 81 al. 1 let. a et b ch. 5 LTF indépendamment des prétentions de fond que la partie plaignante entend élever (cf. arrêt 6B_768/2013 du 12 novembre 2013 consid. 1.3). Le recourant mentionne aussi des prétentions en tort moral.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 Le recourant ne fournit aucun développement sur le tort moral dont il entend se prévaloir. Le mémoire de recours ne répond ainsi pas aux exigences minimales de l' art. 42 LTF .</w:t>
      </w:r>
    </w:p>
    <w:p>
      <w:r>
        <w:t>Il s'ensuit que l'absence d'explication suffisante sur les prétentions civiles exclut la qualité pour recourir du recourant. Le recours est donc irrecevable en tant qu'il porte sur le fond de la cause.</w:t>
      </w:r>
    </w:p>
    <w:p>
      <w:r>
        <w:rPr>
          <w:b/>
        </w:rPr>
        <w:t>E. 1.3</w:t>
      </w:r>
    </w:p>
    <w:p>
      <w:r>
        <w:t>Le recourant pourrait le cas échéant être habilité à se plaindre d'une violation de ses droits de partie équivalant à un déni de justice formel, sans toutefois pouvoir faire valoir par ce biais, même indirectement, des moyens qui ne peuvent être séparés du fond ( ATF 136 IV 29 consid. 1.9 p. 40 et les références citées). En l'occurrence, le recourant se plaint de l'absence de suite donnée aux mesures d'instruction qu'il a requises, en violation selon lui de l' art. 318 CPP . Par ce biais, le recourant entend toutefois établir le fondement de ses accusations, de sorte que ce grief ne peut être séparé du fond et ne saurait, partant, fonder sa qualité pour recourir.</w:t>
      </w:r>
    </w:p>
    <w:p>
      <w:r>
        <w:rPr>
          <w:b/>
        </w:rPr>
        <w:t>E. 2</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