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6B_895/2010 vom 16. Dezember 2010</w:t>
      </w:r>
    </w:p>
    <w:p>
      <w:r>
        <w:t>Bundesgericht, 2010-12-16, DE</w:t>
      </w:r>
    </w:p>
    <w:p>
      <w:r>
        <w:rPr>
          <w:b/>
        </w:rPr>
        <w:t xml:space="preserve">Quelle: </w:t>
      </w:r>
      <w:r>
        <w:t>https://mcp.opencaselaw.ch/entscheid/bger_6B_895_2010</w:t>
      </w:r>
    </w:p>
    <w:p>
      <w:r>
        <w:t>FR: TF 6B_895/2010 du 16 décembre 2010</w:t>
      </w:r>
    </w:p>
    <w:p>
      <w:r>
        <w:t>IT: TF 6B_895/2010 del 16 dicembre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Staatsanwaltschaft des Kantons Aargau, Frey-Herosé-Strasse 12, Wielandhaus, 5001 Aarau,</w:t>
      </w:r>
    </w:p>
    <w:p>
      <w:r>
        <w:rPr>
          <w:b/>
        </w:rPr>
        <w:t>E. 2</w:t>
      </w:r>
    </w:p>
    <w:p>
      <w:r>
        <w:t>Die Gerichtskosten sind dem Beschwerdeführer aufzuerlegen ( Art. 66 Abs. 1 BGG ). Der Beschwerdegegner 2 wurde durch das Bundesgericht nicht zur Vernehmlassung aufgefordert und hatte deshalb im vorliegenden Verfahren keine Umtriebe. Ihm ist keine Entschädigung auszurichten.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