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6B_890/2017 vom 23. August 2017</w:t>
      </w:r>
    </w:p>
    <w:p>
      <w:r>
        <w:t>Bundesgericht, 2017-08-23, IT</w:t>
      </w:r>
    </w:p>
    <w:p>
      <w:r>
        <w:rPr>
          <w:b/>
        </w:rPr>
        <w:t xml:space="preserve">Quelle: </w:t>
      </w:r>
      <w:r>
        <w:t>https://mcp.opencaselaw.ch/entscheid/bger_6B_890_2017</w:t>
      </w:r>
    </w:p>
    <w:p>
      <w:r>
        <w:t>FR: TF 6B_890/2017 du 23 août 2017</w:t>
      </w:r>
    </w:p>
    <w:p>
      <w:r>
        <w:t>IT: TF 6B_890/2017 del 23 agosto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Direzione delle strutture carcerarie, casella postale 6277, 6901 Lugano,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 e alla Corte dei reclami penali del Tribunale d'appello del Cantone Ticino.</w:t>
      </w:r>
    </w:p>
    <w:p>
      <w:r>
        <w:t>Losanna, 23 agosto 2017</w:t>
      </w:r>
    </w:p>
    <w:p>
      <w:r>
        <w:t>In nome della Corte di diritto penale</w:t>
      </w:r>
    </w:p>
    <w:p>
      <w:r>
        <w:t>del Tribunale federale svizzero</w:t>
      </w:r>
    </w:p>
    <w:p>
      <w:r>
        <w:t>Il Giudice unico: Eusebio</w:t>
      </w:r>
    </w:p>
    <w:p>
      <w:r>
        <w:t>Il Cancelliere: Gadoni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