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883/2017 vom 8. November 2017</w:t>
      </w:r>
    </w:p>
    <w:p>
      <w:r>
        <w:t>Bundesgericht, 2017-11-08, FR</w:t>
      </w:r>
    </w:p>
    <w:p>
      <w:r>
        <w:rPr>
          <w:b/>
        </w:rPr>
        <w:t xml:space="preserve">Quelle: </w:t>
      </w:r>
      <w:r>
        <w:t>https://mcp.opencaselaw.ch/entscheid/bger_6B_883_2017</w:t>
      </w:r>
    </w:p>
    <w:p>
      <w:r>
        <w:t>FR: TF 6B 883/2017 du 8 novembre 2017</w:t>
      </w:r>
    </w:p>
    <w:p>
      <w:r>
        <w:t>IT: TF 6B 883/2017 del 8 novembre 2017</w:t>
      </w:r>
    </w:p>
    <w:p>
      <w:pPr>
        <w:pStyle w:val="Heading2"/>
      </w:pPr>
      <w:r>
        <w:t>Regeste</w:t>
      </w:r>
    </w:p>
    <w:p>
      <w:r>
        <w:t>Ordonnance de non-entrée en matière, qualité pour recourir au Tribunal fédéral | Procédure pénale</w:t>
      </w:r>
    </w:p>
    <w:p>
      <w:pPr>
        <w:pStyle w:val="Heading2"/>
      </w:pPr>
      <w:r>
        <w:t>Erwägungen</w:t>
      </w:r>
    </w:p>
    <w:p>
      <w:r>
        <w:rPr>
          <w:b/>
        </w:rPr>
        <w:t>E. 1</w:t>
      </w:r>
    </w:p>
    <w:p>
      <w:r>
        <w:t>Par arrêt du 23 juin 2017, la Chambre des recours pénale du Tribunal cantonal vaudois a rejeté le recours de X.________ et confirmé l'ordonnance de non-entrée en matière rendue le 12 juin 2017 sur diverses plaintes pénales déposées successivement par le prénommé à l'encontre d'un médecin de l'établissement pénitentiaire d'A.________, de plusieurs magistrats de la Chambre des recours pénale vaudoise, d'un procureur vaudois ainsi que de la Présidente du Tribunal des mesures de contrainte. X.________ recourt en matière pénale au Tribunal fédéral contre l'arrêt cantonal.</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Le recourant ne se détermine nullement sur un éventuel tort moral ou dommage, ni sur leur principe ni sur leur quotité. Il n'explique en particulier pas en quoi il disposerait de prétentions fondées sur le droit civil, d'éventuelles prétentions reposant sur le droit public à raison de la responsabilité éventuelle d'agents de l'Etat n'entrant pas dans cette catégorie (cf. Loi vaudoise sur la responsabilité de l'Etat, des communes et de leurs agents [LRECA/VD; RSV 170.11]). L'absence d'explication sur la question des prétentions civiles exclut sa qualité pour recourir sur le fond de la cause.</w:t>
      </w:r>
    </w:p>
    <w:p>
      <w:r>
        <w:rPr>
          <w:b/>
        </w:rPr>
        <w:t>E. 2.2</w:t>
      </w:r>
    </w:p>
    <w:p>
      <w:r>
        <w:t>Nonobstant l'impossibilité d'élever des conclusions civiles contre un agent public, la jurisprudence reconnaît aux personnes qui se prétendent victimes de traitements inhumains et dégradants au sens notamment des art. 10 al. 3 Cst. et 3 CEDH un droit de recourir (cf. ATF 138 IV 86 consid. 3.1.1 p. 88). Pour tomber sous le coup de ces dispositions, un mauvais traitement doit en principe être intentionnel et atteindre un minimum de gravité (cf. arrêt 6B_474/2013 du 23 août 2013 consid. 1.4). En l'occurrence, le recourant n'expose pas en quoi il aurait subi de pareils traitements.</w:t>
      </w:r>
    </w:p>
    <w:p>
      <w:r>
        <w:rPr>
          <w:b/>
        </w:rPr>
        <w:t>E. 2.3</w:t>
      </w:r>
    </w:p>
    <w:p>
      <w:r>
        <w:t>L'hypothèse visée à l'art. 81 al. 1 let. b ch. 6 LTF n'entre pas en considération, le recourant ne soulevant aucun grief quant à son droit de porter plainte.</w:t>
      </w:r>
    </w:p>
    <w:p>
      <w:r>
        <w:rPr>
          <w:b/>
        </w:rPr>
        <w:t>E. 2.4</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(cf. ATF 141 IV 1 consid. 1.1 p. 5). En l'occurrence, le recourant ne soulève, de manière recevable (cf. art. 42 al. 2 et 106 al. 2 LTF), aucun grief en ce sens.</w:t>
      </w:r>
    </w:p>
    <w:p>
      <w:r>
        <w:rPr>
          <w:b/>
        </w:rPr>
        <w:t>E. 2.5</w:t>
      </w:r>
    </w:p>
    <w:p>
      <w:r>
        <w:t>Sur le vu de ce qui précède, le recours doit être déclaré irrecevable selon la procédure simplifiée prévue par l' art. 108 al. 1 let. a et b LTF .</w:t>
      </w:r>
    </w:p>
    <w:p>
      <w:r>
        <w:rPr>
          <w:b/>
        </w:rPr>
        <w:t>E. 3</w:t>
      </w:r>
    </w:p>
    <w:p>
      <w:r>
        <w:t>Le recourant, qui succombe, supporte les frais judiciaires ( art. 66 al. 1 LTF ), réduits afin de tenir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