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6B_875/2024 vom 27. Januar 2025</w:t>
      </w:r>
    </w:p>
    <w:p>
      <w:r>
        <w:t>Bundesgericht, 2025-01-27, FR</w:t>
      </w:r>
    </w:p>
    <w:p>
      <w:r>
        <w:rPr>
          <w:b/>
        </w:rPr>
        <w:t xml:space="preserve">Quelle: </w:t>
      </w:r>
      <w:r>
        <w:t>https://mcp.opencaselaw.ch/entscheid/bger_6B_875_2024</w:t>
      </w:r>
    </w:p>
    <w:p>
      <w:r>
        <w:t>FR: TF 6B_875/2024 du 27 janvier 2025</w:t>
      </w:r>
    </w:p>
    <w:p>
      <w:r>
        <w:t>IT: TF 6B_875/2024 del 27 gennaio 2025</w:t>
      </w:r>
    </w:p>
    <w:p>
      <w:pPr>
        <w:pStyle w:val="Heading2"/>
      </w:pPr>
      <w:r>
        <w:t>Erwägungen</w:t>
      </w:r>
    </w:p>
    <w:p>
      <w:r>
        <w:rPr>
          <w:b/>
        </w:rPr>
        <w:t>E. 1</w:t>
      </w:r>
    </w:p>
    <w:p>
      <w:r>
        <w:t>Par courrier daté du 23 janvier 2025, le Ministère public du canton de Vaud, par son Procureur général adjoint, a déclaré retirer le recours en matière pénale interjeté en date du 30 octobre 2024 contre le jugement cité sous rubrique. Il sied d'en prendre acte et de rayer la cause du rôle (cf. art. 32 al. 2 LTF ), sans frais (cf. art. 66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