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6B_871/2021 vom 29. September 2021</w:t>
      </w:r>
    </w:p>
    <w:p>
      <w:r>
        <w:t>Bundesgericht, 2021-09-29, FR</w:t>
      </w:r>
    </w:p>
    <w:p>
      <w:r>
        <w:rPr>
          <w:b/>
        </w:rPr>
        <w:t xml:space="preserve">Quelle: </w:t>
      </w:r>
      <w:r>
        <w:t>https://mcp.opencaselaw.ch/entscheid/bger_6B_871_2021</w:t>
      </w:r>
    </w:p>
    <w:p>
      <w:r>
        <w:t>FR: TF 6B_871/2021 du 29 septembre 2021</w:t>
      </w:r>
    </w:p>
    <w:p>
      <w:r>
        <w:t>IT: TF 6B_871/2021 del 29 settembre 2021</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A.________ a formé un recours en matière pénale au Tribunal fédéral contre l'arrêt de la Chambre pénale d'appel et de révision de la Cour de justice de la République et canton de Genève du 10 mai 2021. Par ordonnance du 28 juillet 2021, le prénommé a été invité à verser une avance de frais de 3000 fr. jusqu'au 25 août 2021. Aucun paiement n'étant intervenu dans le délai fixé, un délai supplémentaire non prolongeable, échéant le 13 septembre 2021, a été imparti à A.________ par ordonnance du 2 septembre 2021 pour procéder au versement de l'avance de frais, avec l'indication qu'à défaut de paiement en temps utile, le recours serait irrecevable ( art. 62 al. 3 LTF ).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judiciaires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