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6B_866/2018 vom 24. April 2019</w:t>
      </w:r>
    </w:p>
    <w:p>
      <w:r>
        <w:t>Bundesgericht, 2019-04-24, DE</w:t>
      </w:r>
    </w:p>
    <w:p>
      <w:r>
        <w:rPr>
          <w:b/>
        </w:rPr>
        <w:t xml:space="preserve">Quelle: </w:t>
      </w:r>
      <w:r>
        <w:t>https://mcp.opencaselaw.ch/entscheid/bger_6B_866_2018</w:t>
      </w:r>
    </w:p>
    <w:p>
      <w:r>
        <w:t>FR: TF 6B_866/2018 du 24 avril 2019</w:t>
      </w:r>
    </w:p>
    <w:p>
      <w:r>
        <w:t>IT: TF 6B_866/2018 del 24 aprile 2019</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BGE 133 IV 215 E. 1 S. 217; 126 V 283 E. 1 S. 285 mit Hinweisen). Diese Voraussetzungen sind bezüglich der Beschwerden der Beschwerdeführerin erfüllt. Es rechtfertigt sich daher, diese gestützt auf Art. 71 BGG in sinngemässer Anwendung von Art. 24 Abs. 2 lit. b BZP zu vereinigen und in einem einzigen Entscheid zu behandeln.</w:t>
      </w:r>
    </w:p>
    <w:p>
      <w:r>
        <w:rPr>
          <w:b/>
        </w:rPr>
        <w:t>E. 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Darüber hinaus genügt ein blosser Rückweisungsantrag auch dann, wenn das Bundesgericht im Falle einer Gutheissung in der Sache ohnehin nicht selbst entscheiden könnte ( BGE 134 III 379 E. 1.3 S. 383; 133 III 489 E. 3.1 S. 490; je mit Hinweisen).</w:t>
      </w:r>
    </w:p>
    <w:p>
      <w:r>
        <w:t>Die Beschwerdeführerin stellt keinen Antrag in der Sache. Indes möchte sie auf der Grundlage eines ergänzten Beweisverfahrens ein neues Urteil erwirken. Das könnte das Bundesgericht nicht selbst mit einem reformatorischen Entscheid erledigen. Auf die Beschwerden kann somit eingetreten werden.</w:t>
      </w:r>
    </w:p>
    <w:p>
      <w:r>
        <w:rPr>
          <w:b/>
        </w:rPr>
        <w:t>E. 3.1</w:t>
      </w:r>
    </w:p>
    <w:p>
      <w:r>
        <w:t>Die Beschwerdeführerin rügt, die Vorinstanz verletze Art. 6, Art. 405 i.V.m. Art. 343 Abs. 3 und Art. 389 StPO . Sie hätte C.________, dessen Aussagen im Hinblick auf den Freispruch der Beschwerdegegner wesentlich seien, nach seinen Buchhaltungskenntnissen befragen und sich einen persönlichen Eindruck verschaffen müssen, wenn sie von der unmittelbar gewonnenen gegenteiligen erstinstanzlichen Beurteilung abweichen wolle.</w:t>
      </w:r>
    </w:p>
    <w:p>
      <w:r>
        <w:rPr>
          <w:b/>
        </w:rPr>
        <w:t>E. 3.2</w:t>
      </w:r>
    </w:p>
    <w:p>
      <w:r>
        <w:t>Die Vorinstanz nimmt eine umfangreiche Würdigung der Aussagen der Beschwerdegegner, des Privatklägers, von C.________ und der übrigen befragten Personen vor (Urteil S. 12 ff. E. 8). Sie hält fest, der ersten Instanz sei beizupflichten, dass auf die Angaben von C.________ nicht ohne Weiteres abgestellt werden könne. Seine Aussagen seien nicht konstant und enthielten zahlreiche Widersprüche. Sodann habe er als ursprünglich ebenfalls beschuldigte Person ein eminentes eigenes Interesse am Ausgang des Verfahrens gehabt. Das Verfahren gegen ihn sei am 24. Dezember 2015 eingestellt worden. Die Vorinstanz teilt die Einschätzung der ersten Instanz, wonach C.________ im Privatkläger eine Chance gesehen haben dürfte, selber Geschäftsführer zu werden, ohne eigene finanzielle Mittel aufwenden zu müssen. Im Zeitpunkt der Einvernahmen sei dieser Traum aber bereits geplatzt gewesen. Die Vorinstanz kommt zum Schluss, sie stelle nur dann auf die Angaben von C.________ ab, wenn sie mit den Aussagen der anderen Beteiligten oder den eingereichten Dokumenten übereinstimmen würden (Urteil S. 19 f. E. 8.3).</w:t>
      </w:r>
    </w:p>
    <w:p>
      <w:r>
        <w:t>Bezüglich der Rolle von C.________ stellt die Vorinstanz fest, er habe bei der Abwicklung des Geschäfts eine weit wichtigere Rolle eingenommen, als er selber zugeben wolle. Er sei derjenige gewesen, der an die Beschwerdegegner herangetreten sei, Termine ausgemacht habe, sich habe Unterlagen mailen lassen, bei den Besprechungen dabei und für die Beschwerdegegner stets Ansprechsperson gewesen sei. Sie hätten deshalb auch davon ausgehen dürfen, dass C.________ den Privatkläger entsprechend informieren bzw. die Information weiterleiten und versuchen würde, ihm diese zu erläutern. Entgegen der Auffassung der ersten Instanz gäbe es in den Akten keine Hinweise, dass C.________ genauso naiv und unbedarft sei wie der Privatkläger, zumindest nicht in der Weise, dass dies für die Beschwerdegegner erkennbar gewesen wäre. Mit einer abgeschlossenen Berufsbildung als Bäcker/Konditor habe er zumindest über Grundkenntnisse im Rechnungswesen verfügt. Er habe denn auch selber erklärt, dass er schon viele Buchhaltungen gesehen habe. Die Beschwerdegegner hätten daher davon ausgehen dürfen, dass er die ihm ausgehändigten Dokumente und Buchhaltungsunterlagen verstehe. Dass C.________ möglicherweise nicht gewusst habe, dass die B.________ GmbH überschuldet gewesen sei, sei für die Beschwerdegegner nicht erkennbar gewesen (Urteil S. 26 f. E. 9.3).</w:t>
      </w:r>
    </w:p>
    <w:p>
      <w:r>
        <w:t>Die Vorinstanz hält weiter fest, es bestünden keine Zweifel daran, dass die Beschwerdegegner bemerkt hätten, dass die Deutschkenntnisse des Privatklägers rudimentär seien und er im Geschäftsverkehr unerfahren sei. Allerdings sei er gemeinsam mit C.________ aufgetreten und habe ihn den Beschwerdegegnern als seinen Geschäftsführer vorgestellt. Es lägen keine konkreten Anhaltspunkte dafür vor, dass C.________ genauso naiv sowie unbedarft sei wie der Privatkläger und er die Tragweite der Geschäftsübernahme nicht habe erfassen können. Daran vermöge auch der Umstand, dass C.________ keine kritischen Fragen gestellt habe, nichts zu ändern. Weder das Rechtsgeschäft an sich noch die ausgehändigten Dokumente seien besonders komplex. Zudem verfüge C.________ mit einer abgeschlossenen Berufsbildung zumindest über Grundkenntnisse im Rechnungswesen. Die Beschwerdegegner hätten deshalb davon ausgehen dürfen, dass er die ihm ausgehändigten Dokumente und Buchhaltungsunterlagen verstanden habe, dass er diese an den Privatkläger weiterleite und sie ihm erkläre. Dass sich C.________ und der Privatkläger nicht besonders gut verständigen konnten, könne nicht den Beschwerdegegnern angelastet werden. Da die beiden gemeinsam aufgetreten seien, könne den Beschwerdegegnern nicht vorgeworfen werden, sie hätten gewusst, dass der Privatkläger aufgrund seiner generellen Vertrauensseligkeit von einer Überprüfung der Buchhaltung absehen werde. Dass C.________ die ihm ausgehändigten Buchhaltungen möglicherweise nicht verstanden und nicht gewusst habe, dass die Gesellschaft überschuldet gewesen sei, sei für die Beschwerdegegner nicht erkennbar gewesen (Urteil S. 30 ff. E. 9.5).</w:t>
      </w:r>
    </w:p>
    <w:p>
      <w:r>
        <w:t>Die Vorinstanz kommt zum Schluss, von einer arglistigen Täuschung seitens der Beschwerdegegner könne nicht ausgegangen werden. Sie erwägt, das Beweisverfahren habe ergeben, dass die Beschwerdegegner die Unerfahrenheit des Privatklägers im kaufmännischen Geschäftsverkehr und dessen rudimentäre Deutschkenntnisse nicht zu ihren Gunsten ausgenutzt hätten. Der Privatkläger sei gemeinsam mit C.________ aufgetreten, den er als seinen Geschäftsführer vorgestellt habe. Die Unerfahrenheit des Privatklägers werde durch C.________ kompensiert. Die Beschwerdegegner hätten C.________ im Rahmen der Vertragsverhandlungen diverse Unterlagen übergeben, so auch die Buchhaltung der B.________ GmbH 2011 und 2012, aus der die Überschuldung der Gesellschaft klar hervorgehe. Sie hätten davon ausgehen dürfen, dass C.________ und damit auch der Privatkläger die wirtschaftliche Lage der Gesellschaft anhand der ihnen zur Verfügung gestellten Unterlagen hätten beurteilen können. Eine darüber hinausgehende Aufklärungspflicht der Beschwerdegegner habe nicht bestanden (Urteil S. 33 E. 10.2). Sodann habe sich der Privatkläger bei den Vertragsverhandlungen nicht in einer wesentlichen Schwächesituation befunden. Eine Unerfahrenheit im Sinne von Art. 157 Ziff. 1 Abs. 1 StGB habe nicht vorgelegen. Ebensowenig habe ein offenbares Missverhältnis zwischen der Leistung der Beschwerdegegner und der Gegenleistung des Privatklägers bestanden (Urteil S. 35 E. 11.2).</w:t>
      </w:r>
    </w:p>
    <w:p>
      <w:r>
        <w:rPr>
          <w:b/>
        </w:rPr>
        <w:t>E. 3.3</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mit Hinweisen; Urteil 6B_422/2017 vom 12. Dezember 2017 E. 4.3.1).</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Urteil 6B_800/2016 vom 25. Oktober 2017 E. 9.2, nicht publ. in: BGE 143 IV 397 ; 6B_888/2017 vom 25. Oktober 2017 E. 3.3, nicht publ. in: BGE 143 IV 434 ; je mit Hinweisen).</w:t>
      </w:r>
    </w:p>
    <w:p>
      <w:r>
        <w:t>Weiter kann eine unmittelbare Beweisabnahme durch das Berufungsgericht in den Fällen von Art. 343 Abs. 3 StPO erforderlich sein, wenn dieses von den erstinstanzlichen Sachverhaltsfeststellungen abweichen will ( BGE 140 IV 196 E. 4.4.1 S. 199 mit Hinweisen; Urteil 6B_383/2012 vom 29. November 2012 E. 7.2; VIKTOR LIEBER, in: Kommentar zur Schweizerischen Strafprozessordnung [StPO], Donatsch/Hansjakob/Lieber [Hrsg.], 2. Aufl. 2014, N. 6 zu Art. 389 StPO ). In der Beschwerdeschrift muss dargelegt werden, weshalb die erneute Beweisabnahme notwendig sei (Urteile 6B_888/2017 vom 25. Oktober 2017 E. 3.3; 6B_430/2015 vom 12. Juni 2015 E. 2.3.2). Die erforderlichen zusätzlichen Beweise erhebt die Rechtsmittelinstanz gemäss Art. 389 Abs. 3 StPO schliesslich von Amtes wegen oder auf Antrag einer Partei.</w:t>
      </w:r>
    </w:p>
    <w:p>
      <w:r>
        <w:rPr>
          <w:b/>
        </w:rPr>
        <w:t>E. 3.4</w:t>
      </w:r>
    </w:p>
    <w:p>
      <w:r>
        <w:t>Die Beschwerden erweisen sich als unbegründet. Die Vorinstanz spricht die Beschwerdegegner im Gegensatz zur ersten Instanz vom Vorwurf des Betrugs insbesondere deshalb frei, weil sie zum Schluss gelangt, dass die Beschwerdegegner davon ausgehen durften, C.________ und damit auch der Privatkläger hätten die wirtschaftliche Lage der Gesellschaft anhand der ihnen zur Verfügung gestellten Unterlagen beurteilen können. Die Beschwerdeführerin beanstandet die vorinstanzlichen Feststellungen nicht, wonach weder das Rechtsgeschäft an sich noch die ausgehändigten Dokumente besonders komplex seien und wonach C.________ aufgrund seiner abgeschlossenen Berufsbildung zumindest über Grundkenntnisse im Rechnungswesen verfügt sowie insbesondere selber ausgesagt habe, dass er schon viele Buchhaltungen gesehen habe. Dass C.________ nicht zu allen entscheidrelevanten Punkten umfassend und rechtskonform befragt worden ist, macht die Beschwerdeführerin nicht geltend und ist auch nicht ersichtlich. Inwiefern die unmittelbare Wahrnehmung der Einvernahme von C.________ zur Aussagebeurteilung hätte erforderlich sein sollen, legt die Beschwerdeführerin ebenfalls nicht dar und ist nicht erkennbar. Es liegt auch keine Aussage gegen Aussage-Konstellation vor. Schliesslich mussten auch keine Widersprüche oder Unklarheiten in den von C.________ gemachten Aussagen beseitigt oder geklärt werden. Die Vorinstanz verletzt kein Bundesrecht, wenn sie ihn nicht erneut einvernimmt.</w:t>
      </w:r>
    </w:p>
    <w:p>
      <w:r>
        <w:rPr>
          <w:b/>
        </w:rPr>
        <w:t>E. 4</w:t>
      </w:r>
    </w:p>
    <w:p>
      <w:r>
        <w:t>Die Beschwerden sind abzuweisen. Es sind keine Kosten zu erheben ( Art. 66 Abs. 1 und 4 BGG ). Den Beschwerdegegnern ist keine Entschädigung zuzusprechen, da ihnen im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