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6B_860/2015 vom 11. November 2015</w:t>
      </w:r>
    </w:p>
    <w:p>
      <w:r>
        <w:t>Bundesgericht, 2015-11-11, DE</w:t>
      </w:r>
    </w:p>
    <w:p>
      <w:r>
        <w:rPr>
          <w:b/>
        </w:rPr>
        <w:t xml:space="preserve">Quelle: </w:t>
      </w:r>
      <w:r>
        <w:t>https://mcp.opencaselaw.ch/entscheid/bger_6B_860_2015</w:t>
      </w:r>
    </w:p>
    <w:p>
      <w:r>
        <w:t>FR: TF 6B_860/2015 du 11 novembre 2015</w:t>
      </w:r>
    </w:p>
    <w:p>
      <w:r>
        <w:t>IT: TF 6B_860/2015 del 11 novembre 2015</w:t>
      </w:r>
    </w:p>
    <w:p>
      <w:pPr>
        <w:pStyle w:val="Heading2"/>
      </w:pPr>
      <w:r>
        <w:t>Erwägungen</w:t>
      </w:r>
    </w:p>
    <w:p>
      <w:r>
        <w:rPr>
          <w:b/>
        </w:rPr>
        <w:t>E. 1</w:t>
      </w:r>
    </w:p>
    <w:p>
      <w:r>
        <w:t>Dem Beschwerdeführer wurden mit Verfügungen vom 8. und 24. September 2015 eine Frist und die gesetzlich vorgeschriebene Nachfrist angesetzt bis zum 31. Oktober 2015, um dem Bundesgericht einen Kostenvorschuss von Fr. 2'000.-- einzuzahlen, ansonsten auf das Rechtsmittel nicht eingetreten werde. Der Kostenvorschuss ging innert Frist nicht ein. Auf die Beschwerde ist androhungsgemäss im Verfahren nach Art. 108 BGG nicht einzutreten. Mit dem Entscheid in der Sache wird das Gesuch um aufschiebende Wirkung gegenstandslos.</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