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6B_847/2024 vom 20. November 2024</w:t>
      </w:r>
    </w:p>
    <w:p>
      <w:r>
        <w:t>Bundesgericht, 2024-11-20, FR</w:t>
      </w:r>
    </w:p>
    <w:p>
      <w:r>
        <w:rPr>
          <w:b/>
        </w:rPr>
        <w:t xml:space="preserve">Quelle: </w:t>
      </w:r>
      <w:r>
        <w:t>https://mcp.opencaselaw.ch/entscheid/bger_6B_847_2024</w:t>
      </w:r>
    </w:p>
    <w:p>
      <w:r>
        <w:t>FR: TF 6B_847/2024 du 20 novembre 2024</w:t>
      </w:r>
    </w:p>
    <w:p>
      <w:r>
        <w:t>IT: TF 6B_847/2024 del 20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lettre non datée mais adressée au Tribunal fédéral le 14 novembre 2024, A.________ déclare retirer son recours interjeté dans la cause 6B_847/2024. 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