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839/2019 vom 19. August 2019</w:t>
      </w:r>
    </w:p>
    <w:p>
      <w:r>
        <w:t>Bundesgericht, 2019-08-19, FR</w:t>
      </w:r>
    </w:p>
    <w:p>
      <w:r>
        <w:rPr>
          <w:b/>
        </w:rPr>
        <w:t xml:space="preserve">Quelle: </w:t>
      </w:r>
      <w:r>
        <w:t>https://mcp.opencaselaw.ch/entscheid/bger_6B_839_2019</w:t>
      </w:r>
    </w:p>
    <w:p>
      <w:r>
        <w:t>FR: TF 6B 839/2019 du 19 août 2019</w:t>
      </w:r>
    </w:p>
    <w:p>
      <w:r>
        <w:t>IT: TF 6B 839/2019 del 19 agosto 2019</w:t>
      </w:r>
    </w:p>
    <w:p>
      <w:pPr>
        <w:pStyle w:val="Heading2"/>
      </w:pPr>
      <w:r>
        <w:t>Regeste</w:t>
      </w:r>
    </w:p>
    <w:p>
      <w:r>
        <w:t>Irrecevabilité formelle du recours en matière pénale | Exécution des peines et des mesures</w:t>
      </w:r>
    </w:p>
    <w:p>
      <w:pPr>
        <w:pStyle w:val="Heading2"/>
      </w:pPr>
      <w:r>
        <w:t>Erwägungen</w:t>
      </w:r>
    </w:p>
    <w:p>
      <w:r>
        <w:rPr>
          <w:b/>
        </w:rPr>
        <w:t>E. 1</w:t>
      </w:r>
    </w:p>
    <w:p>
      <w:r>
        <w:t>Par ordonnance du 10 mai 2019, le Juge d'application des peines a refusé d'accorder à X.________ la libération conditionnelle de la mesure thérapeutique institutionnelle ordonnée en sa faveur le 11 décembre 2017 par le Tribunal correctionnel de l'arrondissement de l'Est vaudois. Par arrêt du 27 mai 2019, la Chambre des recours pénale du Tribunal cantonal du canton de Vaud a rejeté - dans la mesure de sa recevabilité - le recours formé par le prénommé contre cette ordonnance et a confirmé celle-ci. X.________ forme un recours en matière pénale au Tribunal fédéral contre l'arrêt du 27 mai 2019.</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n'a pas formellement pris de conclusions au sens de l' art. 42 al. 1 LTF . Il développe une argumentation purement appellatoire et, partant, irrecevable, par laquelle il se borne à critiquer les conclusions formulées par les experts dans le cadre d'expertises psychiatriques, sans démontrer en quoi la cour cantonale aurait pu en tirer des constatations insoutenables. Par ailleurs, le recourant se plaint de diverses violations des droits garantis par la CEDH, sans présenter, à cet égard, une motivation répondant aux exigences découlant de l' art. 106 al. 2 LTF . C'est ainsi en vain que l'on cherche, dans son recours, un grief recevable propre à démontrer en quoi l'autorité précédente aurait pu violer le droit.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Le recourant, qui succombe, supporte les frais judiciaires ( art. 66 al. 1 LTF ), qui seront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