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832/2016 vom 12. September 2016</w:t>
      </w:r>
    </w:p>
    <w:p>
      <w:r>
        <w:t>Bundesgericht, 2016-09-12, DE</w:t>
      </w:r>
    </w:p>
    <w:p>
      <w:r>
        <w:rPr>
          <w:b/>
        </w:rPr>
        <w:t xml:space="preserve">Quelle: </w:t>
      </w:r>
      <w:r>
        <w:t>https://mcp.opencaselaw.ch/entscheid/bger_6B_832_2016</w:t>
      </w:r>
    </w:p>
    <w:p>
      <w:r>
        <w:t>FR: TF 6B 832/2016 du 12 septembre 2016</w:t>
      </w:r>
    </w:p>
    <w:p>
      <w:r>
        <w:t>IT: TF 6B 832/2016 del 12 settembre 2016</w:t>
      </w:r>
    </w:p>
    <w:p>
      <w:pPr>
        <w:pStyle w:val="Heading2"/>
      </w:pPr>
      <w:r>
        <w:t>Regeste</w:t>
      </w:r>
    </w:p>
    <w:p>
      <w:r>
        <w:t>Aufhebung der ambulanten Massnahme | Strafrecht (allgemein)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6. September 2016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