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82/2010 vom 12. April 2010</w:t>
      </w:r>
    </w:p>
    <w:p>
      <w:r>
        <w:t>Bundesgericht, 2010-04-12, DE</w:t>
      </w:r>
    </w:p>
    <w:p>
      <w:r>
        <w:rPr>
          <w:b/>
        </w:rPr>
        <w:t xml:space="preserve">Quelle: </w:t>
      </w:r>
      <w:r>
        <w:t>https://mcp.opencaselaw.ch/entscheid/bger_6B_82_2010</w:t>
      </w:r>
    </w:p>
    <w:p>
      <w:r>
        <w:t>FR: TF 6B 82/2010 du 12 avril 2010</w:t>
      </w:r>
    </w:p>
    <w:p>
      <w:r>
        <w:t>IT: TF 6B 82/2010 del 12 aprile 2010</w:t>
      </w:r>
    </w:p>
    <w:p>
      <w:pPr>
        <w:pStyle w:val="Heading2"/>
      </w:pPr>
      <w:r>
        <w:t>Regeste</w:t>
      </w:r>
    </w:p>
    <w:p>
      <w:r>
        <w:t>Strafvollzug in Form von Electronic Monitoring (EM) | Straf- und Massnahmenvollzug</w:t>
      </w:r>
    </w:p>
    <w:p>
      <w:pPr>
        <w:pStyle w:val="Heading2"/>
      </w:pPr>
      <w:r>
        <w:t>Erwägungen</w:t>
      </w:r>
    </w:p>
    <w:p>
      <w:r>
        <w:rPr>
          <w:b/>
        </w:rPr>
        <w:t>E. 1</w:t>
      </w:r>
    </w:p>
    <w:p>
      <w:r>
        <w:t>Dem Beschwerdeführer wurde mit Verfügungen vom 28. Januar und 2. März 2010 eine Frist bis 18. Februar 2010 sowie eine Nachfrist bis 23. März 2010 angesetzt, um dem Bundesgericht einen Kostenvorschuss von 2'000.-- einzuzahlen, ansonsten auf das Rechtsmittel nicht eingetreten werde. Der Kostenvorschuss wurde nicht geleistet. Auf die Beschwerde ist daher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