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827/2016 vom 21. Juli 2016</w:t>
      </w:r>
    </w:p>
    <w:p>
      <w:r>
        <w:t>Bundesgericht, 2016-07-21, DE</w:t>
      </w:r>
    </w:p>
    <w:p>
      <w:r>
        <w:rPr>
          <w:b/>
        </w:rPr>
        <w:t xml:space="preserve">Quelle: </w:t>
      </w:r>
      <w:r>
        <w:t>https://mcp.opencaselaw.ch/entscheid/bger_6B_827_2016</w:t>
      </w:r>
    </w:p>
    <w:p>
      <w:r>
        <w:t>FR: TF 6B 827/2016 du 21 juillet 2016</w:t>
      </w:r>
    </w:p>
    <w:p>
      <w:r>
        <w:t>IT: TF 6B 827/2016 del 21 luglio 2016</w:t>
      </w:r>
    </w:p>
    <w:p>
      <w:pPr>
        <w:pStyle w:val="Heading2"/>
      </w:pPr>
      <w:r>
        <w:t>Regeste</w:t>
      </w:r>
    </w:p>
    <w:p>
      <w:r>
        <w:t>Revision (vollendeter Versuch zu vorsätzlicher Tötung)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richtet sich dagegen, dass die Vorinstanz im angefochtenen Entscheid auf ein zwölftes Revisionsgesuch in derselben Sache nicht eintrat. Es kann auf das in den früheren bundesgerichtlichen Urteilen 6B_952/2008 vom 30. April 2009, 6B_971/2013 vom 9. Dezember 2013, 6B_708/2014 vom 17. Oktober 2014, 6B_730/2015 vom 22. September 2015 und 6B_299/2016 vom 1. April 2016 Gesagte verwiesen werden. Auf die Beschwerde ist im Verfahren nach Art. 108 BGG nicht einzutreten.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