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824/2013 vom 30. September 2013</w:t>
      </w:r>
    </w:p>
    <w:p>
      <w:r>
        <w:t>Bundesgericht, 2013-09-30, DE</w:t>
      </w:r>
    </w:p>
    <w:p>
      <w:r>
        <w:rPr>
          <w:b/>
        </w:rPr>
        <w:t xml:space="preserve">Quelle: </w:t>
      </w:r>
      <w:r>
        <w:t>https://mcp.opencaselaw.ch/entscheid/bger_6B_824_2013</w:t>
      </w:r>
    </w:p>
    <w:p>
      <w:r>
        <w:t>FR: TF 6B 824/2013 du 30 septembre 2013</w:t>
      </w:r>
    </w:p>
    <w:p>
      <w:r>
        <w:t>IT: TF 6B 824/2013 del 30 settembre 2013</w:t>
      </w:r>
    </w:p>
    <w:p>
      <w:pPr>
        <w:pStyle w:val="Heading2"/>
      </w:pPr>
      <w:r>
        <w:t>Regeste</w:t>
      </w:r>
    </w:p>
    <w:p>
      <w:r>
        <w:t>Nichtanhandnahme (Vermögensdelikte)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Generalstaatsanwaltschaft des Kantons Bern , Maulbeerstrasse 10, 3011 Bern,</w:t>
      </w:r>
    </w:p>
    <w:p>
      <w:r>
        <w:rPr>
          <w:b/>
        </w:rPr>
        <w:t>E. 2</w:t>
      </w:r>
    </w:p>
    <w:p>
      <w:r>
        <w:t>Die Gerichtskosten sind der Beschwerdeführerin aufzuerlegen ( Art. 66 Abs. 1 BGG ). Der Beschwerdegegnerin 2 ist keine Entschädigung auszurichten, weil sie vor Bundesgericht keine Umtriebe hatte.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