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6B_803/2018 vom 6. Dezember 2018</w:t>
      </w:r>
    </w:p>
    <w:p>
      <w:r>
        <w:t>Bundesgericht, 2018-12-06, FR</w:t>
      </w:r>
    </w:p>
    <w:p>
      <w:r>
        <w:rPr>
          <w:b/>
        </w:rPr>
        <w:t xml:space="preserve">Quelle: </w:t>
      </w:r>
      <w:r>
        <w:t>https://mcp.opencaselaw.ch/entscheid/bger_6B_803_2018</w:t>
      </w:r>
    </w:p>
    <w:p>
      <w:r>
        <w:t>FR: TF 6B_803/2018 du 6 décembre 2018</w:t>
      </w:r>
    </w:p>
    <w:p>
      <w:r>
        <w:t>IT: TF 6B_803/2018 del 6 dicembre 2018</w:t>
      </w:r>
    </w:p>
    <w:p>
      <w:pPr>
        <w:pStyle w:val="Heading2"/>
      </w:pPr>
      <w:r>
        <w:t>Erwägungen</w:t>
      </w:r>
    </w:p>
    <w:p>
      <w:r>
        <w:rPr>
          <w:b/>
        </w:rPr>
        <w:t>E. 1</w:t>
      </w:r>
    </w:p>
    <w:p>
      <w:r>
        <w:t>Par acte daté du 4 décembre 2018, B.________ déclare retirer le recours en matière pénale qu'il a formé au Tribunal fédéral, pour le compte de A.________, contre l'ordonnance du 11 juillet 2018 rendue par la Chambre pénale du Tribunal cantonal du canton du Valais. 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