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802/2020 vom 23. September 2020</w:t>
      </w:r>
    </w:p>
    <w:p>
      <w:r>
        <w:t>Bundesgericht, 2020-09-23, FR</w:t>
      </w:r>
    </w:p>
    <w:p>
      <w:r>
        <w:rPr>
          <w:b/>
        </w:rPr>
        <w:t xml:space="preserve">Quelle: </w:t>
      </w:r>
      <w:r>
        <w:t>https://mcp.opencaselaw.ch/entscheid/bger_6B_802_2020</w:t>
      </w:r>
    </w:p>
    <w:p>
      <w:r>
        <w:t>FR: TF 6B 802/2020 du 23 septembre 2020</w:t>
      </w:r>
    </w:p>
    <w:p>
      <w:r>
        <w:t>IT: TF 6B 802/2020 del 23 settembre 2020</w:t>
      </w:r>
    </w:p>
    <w:p>
      <w:pPr>
        <w:pStyle w:val="Heading2"/>
      </w:pPr>
      <w:r>
        <w:t>Regeste</w:t>
      </w:r>
    </w:p>
    <w:p>
      <w:r>
        <w:t>Retrait du recours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6B_802/2020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d'appel pénale du Tribunal cantonal du canton de Vaud. Lausanne, le 23 septembre 2020 Au nom de la Cour de droit pénal du Tribunal fédéral suisse La Juge instructrice : Jacquemoud-Rossari Le Greffier : Graa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